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625" w:rsidRDefault="002D1625" w:rsidP="007B37DD">
      <w:pPr>
        <w:jc w:val="center"/>
        <w:rPr>
          <w:rFonts w:cs="Times New Roman"/>
          <w:color w:val="auto"/>
          <w:szCs w:val="24"/>
        </w:rPr>
      </w:pPr>
    </w:p>
    <w:p w:rsidR="002D1625" w:rsidRDefault="002D1625" w:rsidP="007B37DD">
      <w:pPr>
        <w:jc w:val="center"/>
        <w:rPr>
          <w:rFonts w:cs="Times New Roman"/>
          <w:color w:val="auto"/>
          <w:szCs w:val="24"/>
        </w:rPr>
      </w:pPr>
    </w:p>
    <w:p w:rsidR="002F660E" w:rsidRDefault="002F660E" w:rsidP="002F660E">
      <w:pPr>
        <w:pStyle w:val="1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2F660E" w:rsidRDefault="002F660E" w:rsidP="002F660E">
      <w:pPr>
        <w:pStyle w:val="1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«ОСНОВНАЯ ОБЩЕОБРАЗОВАТЕЛЬНАЯ </w:t>
      </w:r>
      <w:proofErr w:type="gramStart"/>
      <w:r>
        <w:rPr>
          <w:rFonts w:ascii="Times New Roman" w:hAnsi="Times New Roman"/>
        </w:rPr>
        <w:t>ШКОЛА  С.УВАЛЬНОЕ</w:t>
      </w:r>
      <w:proofErr w:type="gramEnd"/>
      <w:r>
        <w:rPr>
          <w:rFonts w:ascii="Times New Roman" w:hAnsi="Times New Roman"/>
        </w:rPr>
        <w:t xml:space="preserve"> КИРОВСКОГО РАЙОНА»</w:t>
      </w:r>
    </w:p>
    <w:p w:rsidR="002F660E" w:rsidRDefault="002F660E" w:rsidP="002F660E">
      <w:pPr>
        <w:pStyle w:val="1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с.Увальное</w:t>
      </w:r>
      <w:proofErr w:type="spellEnd"/>
      <w:r>
        <w:rPr>
          <w:rFonts w:ascii="Times New Roman" w:hAnsi="Times New Roman"/>
          <w:sz w:val="24"/>
        </w:rPr>
        <w:t xml:space="preserve"> Кировский район, ул.Шоссейная.8, телефон 84235426523, </w:t>
      </w:r>
      <w:hyperlink r:id="rId5" w:history="1">
        <w:r>
          <w:rPr>
            <w:rStyle w:val="a7"/>
            <w:sz w:val="24"/>
          </w:rPr>
          <w:t>uvalnoe@mail.ru</w:t>
        </w:r>
      </w:hyperlink>
      <w:r>
        <w:rPr>
          <w:rFonts w:ascii="Times New Roman" w:hAnsi="Times New Roman"/>
          <w:sz w:val="24"/>
        </w:rPr>
        <w:t>, ИНН2516003552, ОГРН 1022500678067</w:t>
      </w:r>
    </w:p>
    <w:p w:rsidR="002F660E" w:rsidRDefault="002F660E" w:rsidP="007B37DD">
      <w:pPr>
        <w:jc w:val="center"/>
        <w:rPr>
          <w:rFonts w:cs="Times New Roman"/>
          <w:color w:val="auto"/>
          <w:szCs w:val="24"/>
        </w:rPr>
      </w:pPr>
    </w:p>
    <w:p w:rsidR="002F660E" w:rsidRDefault="002F660E" w:rsidP="007B37DD">
      <w:pPr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ПРИКАЗ</w:t>
      </w:r>
    </w:p>
    <w:p w:rsidR="004457CE" w:rsidRPr="00F8453F" w:rsidRDefault="00F32F50" w:rsidP="007B37DD">
      <w:pPr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28.02</w:t>
      </w:r>
      <w:r w:rsidR="004457CE" w:rsidRPr="007B37DD">
        <w:rPr>
          <w:rFonts w:cs="Times New Roman"/>
          <w:color w:val="auto"/>
          <w:szCs w:val="24"/>
        </w:rPr>
        <w:t>.202</w:t>
      </w:r>
      <w:r>
        <w:rPr>
          <w:rFonts w:cs="Times New Roman"/>
          <w:color w:val="auto"/>
          <w:szCs w:val="24"/>
        </w:rPr>
        <w:t>4</w:t>
      </w:r>
      <w:r w:rsidR="004457CE" w:rsidRPr="007B37DD">
        <w:rPr>
          <w:rFonts w:cs="Times New Roman"/>
          <w:color w:val="auto"/>
          <w:szCs w:val="24"/>
        </w:rPr>
        <w:t xml:space="preserve">г                                 </w:t>
      </w:r>
      <w:proofErr w:type="spellStart"/>
      <w:r w:rsidR="004457CE" w:rsidRPr="007B37DD">
        <w:rPr>
          <w:rFonts w:cs="Times New Roman"/>
          <w:color w:val="auto"/>
          <w:szCs w:val="24"/>
        </w:rPr>
        <w:t>с.Увальное</w:t>
      </w:r>
      <w:proofErr w:type="spellEnd"/>
      <w:r w:rsidR="004457CE" w:rsidRPr="007B37DD">
        <w:rPr>
          <w:rFonts w:cs="Times New Roman"/>
          <w:color w:val="auto"/>
          <w:szCs w:val="24"/>
        </w:rPr>
        <w:t xml:space="preserve">                                             № </w:t>
      </w:r>
      <w:r w:rsidR="00F8453F" w:rsidRPr="00F8453F">
        <w:rPr>
          <w:rFonts w:cs="Times New Roman"/>
          <w:color w:val="auto"/>
          <w:szCs w:val="24"/>
        </w:rPr>
        <w:t>7</w:t>
      </w:r>
    </w:p>
    <w:p w:rsidR="004457CE" w:rsidRPr="007B37DD" w:rsidRDefault="004457CE" w:rsidP="007B37DD">
      <w:pPr>
        <w:ind w:firstLine="0"/>
        <w:jc w:val="center"/>
        <w:rPr>
          <w:rFonts w:cs="Times New Roman"/>
          <w:color w:val="auto"/>
          <w:szCs w:val="24"/>
        </w:rPr>
      </w:pPr>
    </w:p>
    <w:p w:rsidR="004457CE" w:rsidRPr="007B37DD" w:rsidRDefault="004457CE" w:rsidP="007B37DD">
      <w:pPr>
        <w:ind w:firstLine="0"/>
        <w:jc w:val="center"/>
        <w:rPr>
          <w:rFonts w:cs="Times New Roman"/>
          <w:color w:val="auto"/>
          <w:szCs w:val="24"/>
        </w:rPr>
      </w:pPr>
    </w:p>
    <w:p w:rsidR="004457CE" w:rsidRPr="007B37DD" w:rsidRDefault="004457CE" w:rsidP="007B37DD">
      <w:pPr>
        <w:ind w:firstLine="0"/>
        <w:jc w:val="center"/>
        <w:rPr>
          <w:rFonts w:cs="Times New Roman"/>
          <w:color w:val="auto"/>
          <w:szCs w:val="24"/>
        </w:rPr>
      </w:pPr>
      <w:r w:rsidRPr="007B37DD">
        <w:rPr>
          <w:rFonts w:cs="Times New Roman"/>
          <w:color w:val="auto"/>
          <w:szCs w:val="24"/>
        </w:rPr>
        <w:t>«Об участии в проведении Всероссийских проверочных работ»</w:t>
      </w:r>
    </w:p>
    <w:p w:rsidR="004457CE" w:rsidRPr="007B37DD" w:rsidRDefault="00F32F50" w:rsidP="007B37DD">
      <w:pPr>
        <w:spacing w:before="120"/>
        <w:ind w:firstLine="709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>Во исполнения приказа Федеральной службы по надзору в сфере образования и науки (</w:t>
      </w:r>
      <w:proofErr w:type="spellStart"/>
      <w:r>
        <w:rPr>
          <w:rFonts w:cs="Times New Roman"/>
          <w:color w:val="auto"/>
          <w:spacing w:val="-4"/>
          <w:szCs w:val="24"/>
        </w:rPr>
        <w:t>Рособрнадзор</w:t>
      </w:r>
      <w:proofErr w:type="spellEnd"/>
      <w:r>
        <w:rPr>
          <w:rFonts w:cs="Times New Roman"/>
          <w:color w:val="auto"/>
          <w:spacing w:val="-4"/>
          <w:szCs w:val="24"/>
        </w:rPr>
        <w:t>) от 21.12.2023г №2160 «</w:t>
      </w:r>
      <w:r w:rsidR="004457CE" w:rsidRPr="007B37DD">
        <w:rPr>
          <w:rFonts w:cs="Times New Roman"/>
          <w:color w:val="auto"/>
          <w:spacing w:val="-4"/>
          <w:szCs w:val="24"/>
        </w:rPr>
        <w:t>О проведении Федеральной служб</w:t>
      </w:r>
      <w:r>
        <w:rPr>
          <w:rFonts w:cs="Times New Roman"/>
          <w:color w:val="auto"/>
          <w:spacing w:val="-4"/>
          <w:szCs w:val="24"/>
        </w:rPr>
        <w:t>ой</w:t>
      </w:r>
      <w:r w:rsidR="004457CE" w:rsidRPr="007B37DD">
        <w:rPr>
          <w:rFonts w:cs="Times New Roman"/>
          <w:color w:val="auto"/>
          <w:spacing w:val="-4"/>
          <w:szCs w:val="24"/>
        </w:rPr>
        <w:t xml:space="preserve">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>
        <w:rPr>
          <w:rFonts w:cs="Times New Roman"/>
          <w:color w:val="auto"/>
          <w:spacing w:val="-4"/>
          <w:szCs w:val="24"/>
        </w:rPr>
        <w:t>4</w:t>
      </w:r>
      <w:r w:rsidR="004457CE" w:rsidRPr="007B37DD">
        <w:rPr>
          <w:rFonts w:cs="Times New Roman"/>
          <w:color w:val="auto"/>
          <w:spacing w:val="-4"/>
          <w:szCs w:val="24"/>
        </w:rPr>
        <w:t>г»</w:t>
      </w:r>
      <w:r>
        <w:rPr>
          <w:rFonts w:cs="Times New Roman"/>
          <w:color w:val="auto"/>
          <w:spacing w:val="-4"/>
          <w:szCs w:val="24"/>
        </w:rPr>
        <w:t>, приказа отдела образования Кировского муниципального района от 26.02.2024г №01 «О проведении Всероссийских проверочных работ в школах Кировского муниципального района в 202</w:t>
      </w:r>
      <w:r w:rsidR="00F8453F" w:rsidRPr="00F8453F">
        <w:rPr>
          <w:rFonts w:cs="Times New Roman"/>
          <w:color w:val="auto"/>
          <w:spacing w:val="-4"/>
          <w:szCs w:val="24"/>
        </w:rPr>
        <w:t>4</w:t>
      </w:r>
      <w:r>
        <w:rPr>
          <w:rFonts w:cs="Times New Roman"/>
          <w:color w:val="auto"/>
          <w:spacing w:val="-4"/>
          <w:szCs w:val="24"/>
        </w:rPr>
        <w:t xml:space="preserve"> году</w:t>
      </w:r>
    </w:p>
    <w:p w:rsidR="004457CE" w:rsidRPr="007B37DD" w:rsidRDefault="004457CE" w:rsidP="007B37DD">
      <w:pPr>
        <w:spacing w:before="120"/>
        <w:ind w:firstLine="709"/>
        <w:rPr>
          <w:rFonts w:cs="Times New Roman"/>
          <w:color w:val="auto"/>
          <w:szCs w:val="24"/>
        </w:rPr>
      </w:pPr>
      <w:r w:rsidRPr="007B37DD">
        <w:rPr>
          <w:rFonts w:cs="Times New Roman"/>
          <w:color w:val="auto"/>
          <w:szCs w:val="24"/>
        </w:rPr>
        <w:t>ПРИКАЗЫВАЮ:</w:t>
      </w:r>
    </w:p>
    <w:p w:rsidR="004457CE" w:rsidRDefault="004457CE" w:rsidP="002F660E">
      <w:pPr>
        <w:pStyle w:val="a3"/>
        <w:tabs>
          <w:tab w:val="left" w:pos="-540"/>
        </w:tabs>
        <w:spacing w:after="240"/>
        <w:ind w:left="0" w:firstLine="709"/>
        <w:rPr>
          <w:rFonts w:cs="Times New Roman"/>
          <w:color w:val="auto"/>
          <w:szCs w:val="24"/>
        </w:rPr>
      </w:pPr>
      <w:r w:rsidRPr="007B37DD">
        <w:rPr>
          <w:rFonts w:cs="Times New Roman"/>
          <w:color w:val="auto"/>
          <w:szCs w:val="24"/>
        </w:rPr>
        <w:t>1. Провести Всероссийские проверочные работы (далее – ВПР) в соответствии с планом-графиком (приложение 1).</w:t>
      </w:r>
    </w:p>
    <w:p w:rsidR="002F660E" w:rsidRDefault="002F660E" w:rsidP="002F660E">
      <w:pPr>
        <w:pStyle w:val="a3"/>
        <w:tabs>
          <w:tab w:val="left" w:pos="-540"/>
        </w:tabs>
        <w:spacing w:after="240"/>
        <w:ind w:left="0" w:firstLine="709"/>
        <w:rPr>
          <w:rFonts w:cs="Times New Roman"/>
          <w:color w:val="auto"/>
          <w:szCs w:val="24"/>
        </w:rPr>
      </w:pPr>
    </w:p>
    <w:p w:rsidR="00F8453F" w:rsidRDefault="00F8453F" w:rsidP="007225AB">
      <w:pPr>
        <w:pStyle w:val="a3"/>
        <w:tabs>
          <w:tab w:val="left" w:pos="-540"/>
        </w:tabs>
        <w:spacing w:before="240"/>
        <w:ind w:left="0" w:firstLine="709"/>
        <w:rPr>
          <w:rFonts w:cs="Times New Roman"/>
          <w:szCs w:val="24"/>
        </w:rPr>
      </w:pPr>
      <w:r w:rsidRPr="00F8453F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</w:t>
      </w:r>
      <w:r w:rsidRPr="00A71DBE">
        <w:rPr>
          <w:rFonts w:cs="Times New Roman"/>
          <w:szCs w:val="24"/>
        </w:rPr>
        <w:t>Назначить школьным координатором</w:t>
      </w:r>
      <w:r>
        <w:rPr>
          <w:rFonts w:cs="Times New Roman"/>
          <w:szCs w:val="24"/>
        </w:rPr>
        <w:t xml:space="preserve"> Макаренко А.С. заместителя директора по учебно-воспитательной работе.</w:t>
      </w:r>
    </w:p>
    <w:p w:rsidR="002F660E" w:rsidRDefault="002F660E" w:rsidP="007225AB">
      <w:pPr>
        <w:pStyle w:val="a3"/>
        <w:tabs>
          <w:tab w:val="left" w:pos="-540"/>
        </w:tabs>
        <w:spacing w:before="240"/>
        <w:ind w:left="0" w:firstLine="709"/>
        <w:rPr>
          <w:rFonts w:cs="Times New Roman"/>
          <w:szCs w:val="24"/>
        </w:rPr>
      </w:pPr>
    </w:p>
    <w:p w:rsidR="00F8453F" w:rsidRDefault="00F8453F" w:rsidP="002C2941">
      <w:pPr>
        <w:pStyle w:val="a3"/>
        <w:tabs>
          <w:tab w:val="left" w:pos="-540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 w:rsidRPr="00A71DBE">
        <w:rPr>
          <w:rFonts w:cs="Times New Roman"/>
          <w:szCs w:val="24"/>
        </w:rPr>
        <w:t>Школьному координатору:</w:t>
      </w:r>
    </w:p>
    <w:p w:rsidR="002C2941" w:rsidRPr="007B37DD" w:rsidRDefault="002C2941" w:rsidP="002C2941">
      <w:pPr>
        <w:widowControl w:val="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3.1 </w:t>
      </w:r>
      <w:r w:rsidRPr="007B37DD">
        <w:rPr>
          <w:rFonts w:cs="Times New Roman"/>
          <w:color w:val="auto"/>
          <w:szCs w:val="24"/>
        </w:rPr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 w:rsidRPr="007B37DD">
        <w:rPr>
          <w:rFonts w:eastAsia="Times New Roman" w:cs="Times New Roman"/>
          <w:color w:val="auto"/>
          <w:szCs w:val="24"/>
        </w:rPr>
        <w:t>https://lk-fisoko.obrnadzor.gov.ru/</w:t>
      </w:r>
      <w:r w:rsidRPr="007B37DD">
        <w:rPr>
          <w:rFonts w:cs="Times New Roman"/>
          <w:color w:val="auto"/>
          <w:szCs w:val="24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 и др.</w:t>
      </w:r>
    </w:p>
    <w:p w:rsidR="00F8453F" w:rsidRPr="00A71DBE" w:rsidRDefault="002C2941" w:rsidP="002C2941">
      <w:pPr>
        <w:widowControl w:val="0"/>
        <w:ind w:firstLine="709"/>
        <w:rPr>
          <w:rFonts w:cs="Times New Roman"/>
          <w:szCs w:val="24"/>
        </w:rPr>
      </w:pPr>
      <w:r w:rsidRPr="007B37DD">
        <w:rPr>
          <w:rFonts w:cs="Times New Roman"/>
          <w:color w:val="auto"/>
          <w:szCs w:val="24"/>
        </w:rPr>
        <w:t> </w:t>
      </w:r>
      <w:r w:rsidR="00F8453F" w:rsidRPr="00A71DBE">
        <w:rPr>
          <w:rFonts w:cs="Times New Roman"/>
          <w:szCs w:val="24"/>
        </w:rPr>
        <w:t>3.2. До проведения ВПР скачать в личном кабинете ФИС ОКО протокол соответствия, список кодов участников ВПР, электронные формы сбора результатов.</w:t>
      </w:r>
      <w:r>
        <w:rPr>
          <w:rFonts w:cs="Times New Roman"/>
          <w:szCs w:val="24"/>
        </w:rPr>
        <w:t xml:space="preserve"> В</w:t>
      </w:r>
      <w:r w:rsidRPr="007B37DD">
        <w:rPr>
          <w:rFonts w:cs="Times New Roman"/>
          <w:color w:val="auto"/>
          <w:szCs w:val="24"/>
        </w:rPr>
        <w:t>нести необходимые изменения в расписание занятий образовательной организации в дни проведения ВПР и довести до сведения родителей изменения в расписании занятий.</w:t>
      </w:r>
    </w:p>
    <w:p w:rsidR="00F8453F" w:rsidRDefault="002C2941" w:rsidP="002C294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F8453F">
        <w:rPr>
          <w:rFonts w:cs="Times New Roman"/>
          <w:szCs w:val="24"/>
        </w:rPr>
        <w:t>3.3. В день проведения ВПР:</w:t>
      </w:r>
    </w:p>
    <w:p w:rsidR="00F8453F" w:rsidRDefault="00F8453F" w:rsidP="002C2941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rFonts w:cs="Times New Roman"/>
          <w:szCs w:val="24"/>
        </w:rPr>
      </w:pPr>
      <w:r w:rsidRPr="00A71DBE">
        <w:rPr>
          <w:rFonts w:cs="Times New Roman"/>
          <w:szCs w:val="24"/>
        </w:rPr>
        <w:t>скачать комплекты для проведения ВПР в личном кабинете ФИС ОКО, размножить комплекты и раздать их организаторам в аудитории вместе с кодами участников и протоколами соответствия, передать критерии оценивания работ экспертам по проверке;</w:t>
      </w:r>
    </w:p>
    <w:p w:rsidR="00F8453F" w:rsidRDefault="00F8453F" w:rsidP="002C2941">
      <w:pPr>
        <w:numPr>
          <w:ilvl w:val="0"/>
          <w:numId w:val="1"/>
        </w:numPr>
        <w:spacing w:before="100" w:beforeAutospacing="1"/>
        <w:ind w:left="780" w:right="180"/>
        <w:rPr>
          <w:rFonts w:cs="Times New Roman"/>
          <w:szCs w:val="24"/>
        </w:rPr>
      </w:pPr>
      <w:r w:rsidRPr="00F8453F">
        <w:rPr>
          <w:rFonts w:cs="Times New Roman"/>
          <w:szCs w:val="24"/>
        </w:rPr>
        <w:t>организовать проверку экспертами ответов участников с помощью критериев оценивания работ в течение не более двух рабочих дней с момента окончания ВПР по соответствующему предмету.</w:t>
      </w:r>
    </w:p>
    <w:p w:rsidR="00F8453F" w:rsidRPr="00F8453F" w:rsidRDefault="00F8453F" w:rsidP="002F660E">
      <w:pPr>
        <w:spacing w:after="100" w:afterAutospacing="1"/>
        <w:ind w:left="900" w:right="180" w:firstLine="0"/>
        <w:jc w:val="left"/>
        <w:rPr>
          <w:rFonts w:cs="Times New Roman"/>
          <w:szCs w:val="24"/>
        </w:rPr>
      </w:pPr>
      <w:r w:rsidRPr="00F8453F">
        <w:rPr>
          <w:rFonts w:cs="Times New Roman"/>
          <w:szCs w:val="24"/>
        </w:rPr>
        <w:t xml:space="preserve">3.4. Заполнить по итогам проверки ВПР форму сбора результатов в личном кабинете ФИС ОКО. </w:t>
      </w:r>
      <w:r w:rsidR="002C2941">
        <w:rPr>
          <w:rFonts w:cs="Times New Roman"/>
          <w:szCs w:val="24"/>
        </w:rPr>
        <w:t xml:space="preserve">                                                    </w:t>
      </w:r>
      <w:r w:rsidRPr="00F8453F">
        <w:rPr>
          <w:rFonts w:cs="Times New Roman"/>
          <w:szCs w:val="24"/>
        </w:rPr>
        <w:t xml:space="preserve">                                                                </w:t>
      </w:r>
      <w:r>
        <w:rPr>
          <w:rFonts w:cs="Times New Roman"/>
          <w:szCs w:val="24"/>
        </w:rPr>
        <w:t xml:space="preserve">     </w:t>
      </w:r>
      <w:r w:rsidR="002C2941">
        <w:rPr>
          <w:rFonts w:cs="Times New Roman"/>
          <w:szCs w:val="24"/>
        </w:rPr>
        <w:t xml:space="preserve">                                </w:t>
      </w:r>
      <w:r w:rsidR="002F660E">
        <w:rPr>
          <w:rFonts w:cs="Times New Roman"/>
          <w:szCs w:val="24"/>
        </w:rPr>
        <w:t xml:space="preserve">   </w:t>
      </w:r>
      <w:r w:rsidR="002C2941">
        <w:rPr>
          <w:rFonts w:cs="Times New Roman"/>
          <w:szCs w:val="24"/>
        </w:rPr>
        <w:t xml:space="preserve">3.5 </w:t>
      </w:r>
      <w:r w:rsidRPr="00F8453F">
        <w:rPr>
          <w:rFonts w:cs="Times New Roman"/>
          <w:szCs w:val="24"/>
        </w:rPr>
        <w:t>Принять меры по недопущению разглашения информации, содержащейся в материалах ВПР (исключить изъятие, полное или частичное, копирование, воспроизведение информации, содержащейся в материалах), до проведения ВПР.</w:t>
      </w:r>
    </w:p>
    <w:p w:rsidR="00F8453F" w:rsidRDefault="002C2941" w:rsidP="002C2941">
      <w:pPr>
        <w:tabs>
          <w:tab w:val="left" w:pos="720"/>
        </w:tabs>
        <w:spacing w:before="100" w:beforeAutospacing="1" w:after="100" w:afterAutospacing="1"/>
        <w:ind w:left="360" w:right="180" w:firstLine="0"/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 w:rsidRPr="00A71DBE">
        <w:rPr>
          <w:rFonts w:cs="Times New Roman"/>
          <w:szCs w:val="24"/>
        </w:rPr>
        <w:t>Назначить орган</w:t>
      </w:r>
      <w:r w:rsidR="0076628B">
        <w:rPr>
          <w:rFonts w:cs="Times New Roman"/>
          <w:szCs w:val="24"/>
        </w:rPr>
        <w:t xml:space="preserve">изаторами в аудитории учителей: </w:t>
      </w:r>
      <w:proofErr w:type="spellStart"/>
      <w:r w:rsidR="0076628B">
        <w:rPr>
          <w:rFonts w:cs="Times New Roman"/>
          <w:szCs w:val="24"/>
        </w:rPr>
        <w:t>Грибенюк</w:t>
      </w:r>
      <w:proofErr w:type="spellEnd"/>
      <w:r w:rsidR="0076628B">
        <w:rPr>
          <w:rFonts w:cs="Times New Roman"/>
          <w:szCs w:val="24"/>
        </w:rPr>
        <w:t xml:space="preserve"> Ю.В., </w:t>
      </w:r>
      <w:proofErr w:type="spellStart"/>
      <w:r w:rsidR="000F26C7">
        <w:rPr>
          <w:rFonts w:cs="Times New Roman"/>
          <w:szCs w:val="24"/>
        </w:rPr>
        <w:t>Корзова</w:t>
      </w:r>
      <w:proofErr w:type="spellEnd"/>
      <w:r w:rsidR="000F26C7">
        <w:rPr>
          <w:rFonts w:cs="Times New Roman"/>
          <w:szCs w:val="24"/>
        </w:rPr>
        <w:t xml:space="preserve"> Е.И., </w:t>
      </w:r>
      <w:r w:rsidR="0076628B">
        <w:rPr>
          <w:rFonts w:cs="Times New Roman"/>
          <w:szCs w:val="24"/>
        </w:rPr>
        <w:t xml:space="preserve">Макаренко А.С., Супрун О.А., </w:t>
      </w:r>
      <w:proofErr w:type="spellStart"/>
      <w:r w:rsidR="0076628B">
        <w:rPr>
          <w:rFonts w:cs="Times New Roman"/>
          <w:szCs w:val="24"/>
        </w:rPr>
        <w:t>Сунтуфий</w:t>
      </w:r>
      <w:proofErr w:type="spellEnd"/>
      <w:r w:rsidR="0076628B">
        <w:rPr>
          <w:rFonts w:cs="Times New Roman"/>
          <w:szCs w:val="24"/>
        </w:rPr>
        <w:t xml:space="preserve"> </w:t>
      </w:r>
      <w:proofErr w:type="gramStart"/>
      <w:r w:rsidR="0076628B">
        <w:rPr>
          <w:rFonts w:cs="Times New Roman"/>
          <w:szCs w:val="24"/>
        </w:rPr>
        <w:t>А.Н..</w:t>
      </w:r>
      <w:proofErr w:type="gramEnd"/>
    </w:p>
    <w:p w:rsidR="002F660E" w:rsidRDefault="002C2941" w:rsidP="002C2941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</w:p>
    <w:p w:rsidR="002C2941" w:rsidRDefault="002C2941" w:rsidP="002C2941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5. Организаторам в аудитории:</w:t>
      </w:r>
    </w:p>
    <w:p w:rsidR="002C2941" w:rsidRPr="00A71DBE" w:rsidRDefault="002C2941" w:rsidP="002C2941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left"/>
        <w:rPr>
          <w:rFonts w:cs="Times New Roman"/>
          <w:szCs w:val="24"/>
        </w:rPr>
      </w:pPr>
      <w:r w:rsidRPr="00A71DBE">
        <w:rPr>
          <w:rFonts w:cs="Times New Roman"/>
          <w:szCs w:val="24"/>
        </w:rPr>
        <w:t>получить от школьного координатора материалы для проведения ВПР, коды участников и протоколы соответствия в день проведения работы;</w:t>
      </w:r>
    </w:p>
    <w:p w:rsidR="002C2941" w:rsidRPr="00A71DBE" w:rsidRDefault="002C2941" w:rsidP="002C2941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left"/>
        <w:rPr>
          <w:rFonts w:cs="Times New Roman"/>
          <w:szCs w:val="24"/>
        </w:rPr>
      </w:pPr>
      <w:r w:rsidRPr="00A71DBE">
        <w:rPr>
          <w:rFonts w:cs="Times New Roman"/>
          <w:szCs w:val="24"/>
        </w:rPr>
        <w:t>раздать комплекты проверочных работ участникам и организовать выполнение участниками работы;</w:t>
      </w:r>
    </w:p>
    <w:p w:rsidR="002C2941" w:rsidRPr="00A71DBE" w:rsidRDefault="002C2941" w:rsidP="002C2941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left"/>
        <w:rPr>
          <w:rFonts w:cs="Times New Roman"/>
          <w:szCs w:val="24"/>
        </w:rPr>
      </w:pPr>
      <w:r w:rsidRPr="00A71DBE">
        <w:rPr>
          <w:rFonts w:cs="Times New Roman"/>
          <w:szCs w:val="24"/>
        </w:rPr>
        <w:t>обеспечить порядок в кабинете во время проведения проверочной работы;</w:t>
      </w:r>
    </w:p>
    <w:p w:rsidR="002C2941" w:rsidRDefault="002C2941" w:rsidP="002C2941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заполнить протокол соответствия;</w:t>
      </w:r>
    </w:p>
    <w:p w:rsidR="002C2941" w:rsidRPr="00A71DBE" w:rsidRDefault="002C2941" w:rsidP="002C2941">
      <w:pPr>
        <w:numPr>
          <w:ilvl w:val="0"/>
          <w:numId w:val="2"/>
        </w:numPr>
        <w:spacing w:before="100" w:beforeAutospacing="1" w:after="100" w:afterAutospacing="1"/>
        <w:ind w:left="780" w:right="180"/>
        <w:jc w:val="left"/>
        <w:rPr>
          <w:rFonts w:cs="Times New Roman"/>
          <w:szCs w:val="24"/>
        </w:rPr>
      </w:pPr>
      <w:r w:rsidRPr="00A71DBE">
        <w:rPr>
          <w:rFonts w:cs="Times New Roman"/>
          <w:szCs w:val="24"/>
        </w:rPr>
        <w:t>собрать работы участников по окончании проверочной работы и передать их вместе с протоколом соответствия школьному координатору.</w:t>
      </w:r>
    </w:p>
    <w:p w:rsidR="002C2941" w:rsidRPr="00A71DBE" w:rsidRDefault="002C2941" w:rsidP="002C2941">
      <w:pPr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Pr="00A71DBE">
        <w:rPr>
          <w:rFonts w:cs="Times New Roman"/>
          <w:szCs w:val="24"/>
        </w:rPr>
        <w:t>. Назначить экспертами по проверке ВПР:</w:t>
      </w:r>
    </w:p>
    <w:p w:rsidR="002C2941" w:rsidRDefault="002C2941" w:rsidP="002C2941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 русскому языку: </w:t>
      </w:r>
      <w:proofErr w:type="spellStart"/>
      <w:r>
        <w:rPr>
          <w:rFonts w:cs="Times New Roman"/>
          <w:szCs w:val="24"/>
        </w:rPr>
        <w:t>Готовцеву</w:t>
      </w:r>
      <w:proofErr w:type="spellEnd"/>
      <w:r>
        <w:rPr>
          <w:rFonts w:cs="Times New Roman"/>
          <w:szCs w:val="24"/>
        </w:rPr>
        <w:t xml:space="preserve"> Л.А.</w:t>
      </w:r>
      <w:r w:rsidR="007225AB">
        <w:rPr>
          <w:rFonts w:cs="Times New Roman"/>
          <w:szCs w:val="24"/>
        </w:rPr>
        <w:t>;</w:t>
      </w:r>
    </w:p>
    <w:p w:rsidR="002C2941" w:rsidRDefault="002C2941" w:rsidP="002C2941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математике: </w:t>
      </w:r>
      <w:proofErr w:type="spellStart"/>
      <w:r w:rsidR="007225AB">
        <w:rPr>
          <w:rFonts w:cs="Times New Roman"/>
          <w:szCs w:val="24"/>
        </w:rPr>
        <w:t>Сунтуфий</w:t>
      </w:r>
      <w:proofErr w:type="spellEnd"/>
      <w:r w:rsidR="007225AB">
        <w:rPr>
          <w:rFonts w:cs="Times New Roman"/>
          <w:szCs w:val="24"/>
        </w:rPr>
        <w:t xml:space="preserve"> А.Н</w:t>
      </w:r>
      <w:r>
        <w:rPr>
          <w:rFonts w:cs="Times New Roman"/>
          <w:szCs w:val="24"/>
        </w:rPr>
        <w:t>.</w:t>
      </w:r>
      <w:r w:rsidR="007225AB">
        <w:rPr>
          <w:rFonts w:cs="Times New Roman"/>
          <w:szCs w:val="24"/>
        </w:rPr>
        <w:t>;</w:t>
      </w:r>
    </w:p>
    <w:p w:rsidR="002C2941" w:rsidRDefault="002C2941" w:rsidP="002C2941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окружающему миру: </w:t>
      </w:r>
      <w:proofErr w:type="spellStart"/>
      <w:r w:rsidR="00FB0207">
        <w:rPr>
          <w:rFonts w:cs="Times New Roman"/>
          <w:szCs w:val="24"/>
        </w:rPr>
        <w:t>Корзова</w:t>
      </w:r>
      <w:proofErr w:type="spellEnd"/>
      <w:r w:rsidR="00FB0207">
        <w:rPr>
          <w:rFonts w:cs="Times New Roman"/>
          <w:szCs w:val="24"/>
        </w:rPr>
        <w:t xml:space="preserve"> Е.И</w:t>
      </w:r>
      <w:r>
        <w:rPr>
          <w:rFonts w:cs="Times New Roman"/>
          <w:szCs w:val="24"/>
        </w:rPr>
        <w:t>.;</w:t>
      </w:r>
    </w:p>
    <w:p w:rsidR="002C2941" w:rsidRDefault="002C2941" w:rsidP="002C2941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истории: Супрун О.А.;</w:t>
      </w:r>
    </w:p>
    <w:p w:rsidR="002C2941" w:rsidRDefault="002C2941" w:rsidP="002C2941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биологии: </w:t>
      </w:r>
      <w:proofErr w:type="spellStart"/>
      <w:r w:rsidR="007225AB">
        <w:rPr>
          <w:rFonts w:cs="Times New Roman"/>
          <w:szCs w:val="24"/>
        </w:rPr>
        <w:t>Грибенюк</w:t>
      </w:r>
      <w:proofErr w:type="spellEnd"/>
      <w:r w:rsidR="007225AB">
        <w:rPr>
          <w:rFonts w:cs="Times New Roman"/>
          <w:szCs w:val="24"/>
        </w:rPr>
        <w:t xml:space="preserve"> Ю.В.;</w:t>
      </w:r>
    </w:p>
    <w:p w:rsidR="002C2941" w:rsidRDefault="002C2941" w:rsidP="002C2941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географии: </w:t>
      </w:r>
      <w:proofErr w:type="spellStart"/>
      <w:r w:rsidR="007225AB">
        <w:rPr>
          <w:rFonts w:cs="Times New Roman"/>
          <w:szCs w:val="24"/>
        </w:rPr>
        <w:t>Грибенюк</w:t>
      </w:r>
      <w:proofErr w:type="spellEnd"/>
      <w:r w:rsidR="007225AB">
        <w:rPr>
          <w:rFonts w:cs="Times New Roman"/>
          <w:szCs w:val="24"/>
        </w:rPr>
        <w:t xml:space="preserve"> Ю.В.;</w:t>
      </w:r>
    </w:p>
    <w:p w:rsidR="002C2941" w:rsidRDefault="002C2941" w:rsidP="002C2941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обществознанию: </w:t>
      </w:r>
      <w:r w:rsidR="007225AB">
        <w:rPr>
          <w:rFonts w:cs="Times New Roman"/>
          <w:szCs w:val="24"/>
        </w:rPr>
        <w:t>Супрун О.А.</w:t>
      </w:r>
      <w:r>
        <w:rPr>
          <w:rFonts w:cs="Times New Roman"/>
          <w:szCs w:val="24"/>
        </w:rPr>
        <w:t>;</w:t>
      </w:r>
    </w:p>
    <w:p w:rsidR="002C2941" w:rsidRDefault="002C2941" w:rsidP="002C2941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физике: </w:t>
      </w:r>
      <w:r w:rsidR="007225AB">
        <w:rPr>
          <w:rFonts w:cs="Times New Roman"/>
          <w:szCs w:val="24"/>
        </w:rPr>
        <w:t>Макаренко А.С.</w:t>
      </w:r>
      <w:r>
        <w:rPr>
          <w:rFonts w:cs="Times New Roman"/>
          <w:szCs w:val="24"/>
        </w:rPr>
        <w:t>;</w:t>
      </w:r>
    </w:p>
    <w:p w:rsidR="002C2941" w:rsidRDefault="002C2941" w:rsidP="002C2941">
      <w:pPr>
        <w:numPr>
          <w:ilvl w:val="0"/>
          <w:numId w:val="3"/>
        </w:numPr>
        <w:spacing w:before="100" w:beforeAutospacing="1" w:after="100" w:afterAutospacing="1"/>
        <w:ind w:left="780" w:right="18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химии: </w:t>
      </w:r>
      <w:proofErr w:type="spellStart"/>
      <w:r w:rsidR="007225AB">
        <w:rPr>
          <w:rFonts w:cs="Times New Roman"/>
          <w:szCs w:val="24"/>
        </w:rPr>
        <w:t>Грибенюк</w:t>
      </w:r>
      <w:proofErr w:type="spellEnd"/>
      <w:r w:rsidR="007225AB">
        <w:rPr>
          <w:rFonts w:cs="Times New Roman"/>
          <w:szCs w:val="24"/>
        </w:rPr>
        <w:t xml:space="preserve"> Ю.В.</w:t>
      </w:r>
    </w:p>
    <w:p w:rsidR="007225AB" w:rsidRPr="007225AB" w:rsidRDefault="007225AB" w:rsidP="007225AB">
      <w:pPr>
        <w:ind w:left="360" w:firstLine="0"/>
        <w:rPr>
          <w:rFonts w:cs="Times New Roman"/>
          <w:szCs w:val="24"/>
        </w:rPr>
      </w:pPr>
      <w:r>
        <w:rPr>
          <w:rFonts w:cs="Times New Roman"/>
          <w:szCs w:val="24"/>
        </w:rPr>
        <w:t>7</w:t>
      </w:r>
      <w:r w:rsidRPr="007225AB">
        <w:rPr>
          <w:rFonts w:cs="Times New Roman"/>
          <w:szCs w:val="24"/>
        </w:rPr>
        <w:t>. Эксперту по проверке провести проверку и оценивание ВПР в соответствии с критериями оценивания работ, полученными от школьного координатора.</w:t>
      </w:r>
    </w:p>
    <w:p w:rsidR="002F660E" w:rsidRDefault="002F660E" w:rsidP="007225AB">
      <w:pPr>
        <w:ind w:left="360" w:firstLine="0"/>
        <w:rPr>
          <w:rFonts w:cs="Times New Roman"/>
          <w:szCs w:val="24"/>
        </w:rPr>
      </w:pPr>
    </w:p>
    <w:p w:rsidR="007225AB" w:rsidRPr="007225AB" w:rsidRDefault="00EF4B2C" w:rsidP="007225AB">
      <w:pPr>
        <w:ind w:left="360" w:firstLine="0"/>
        <w:rPr>
          <w:rFonts w:cs="Times New Roman"/>
          <w:szCs w:val="24"/>
        </w:rPr>
      </w:pPr>
      <w:r>
        <w:rPr>
          <w:rFonts w:cs="Times New Roman"/>
          <w:noProof/>
        </w:rPr>
        <w:drawing>
          <wp:anchor distT="0" distB="0" distL="114300" distR="114300" simplePos="0" relativeHeight="251659776" behindDoc="1" locked="0" layoutInCell="1" allowOverlap="1" wp14:anchorId="3B6C97D4" wp14:editId="500969AB">
            <wp:simplePos x="0" y="0"/>
            <wp:positionH relativeFrom="column">
              <wp:posOffset>2705100</wp:posOffset>
            </wp:positionH>
            <wp:positionV relativeFrom="paragraph">
              <wp:posOffset>106680</wp:posOffset>
            </wp:positionV>
            <wp:extent cx="1490345" cy="149923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001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25AB">
        <w:rPr>
          <w:rFonts w:cs="Times New Roman"/>
          <w:szCs w:val="24"/>
        </w:rPr>
        <w:t>8</w:t>
      </w:r>
      <w:r w:rsidR="007225AB" w:rsidRPr="007225AB">
        <w:rPr>
          <w:rFonts w:cs="Times New Roman"/>
          <w:szCs w:val="24"/>
        </w:rPr>
        <w:t>. Контроль исполнения приказа оставляю за собой.</w:t>
      </w:r>
    </w:p>
    <w:p w:rsidR="002C2941" w:rsidRDefault="002C2941" w:rsidP="002C2941">
      <w:pPr>
        <w:tabs>
          <w:tab w:val="left" w:pos="720"/>
        </w:tabs>
        <w:spacing w:before="100" w:beforeAutospacing="1" w:after="100" w:afterAutospacing="1"/>
        <w:ind w:left="360" w:right="180" w:firstLine="0"/>
        <w:contextualSpacing/>
        <w:jc w:val="left"/>
        <w:rPr>
          <w:rFonts w:cs="Times New Roman"/>
          <w:szCs w:val="24"/>
        </w:rPr>
      </w:pPr>
    </w:p>
    <w:p w:rsidR="0076628B" w:rsidRDefault="0076628B" w:rsidP="002C2941">
      <w:pPr>
        <w:tabs>
          <w:tab w:val="left" w:pos="720"/>
        </w:tabs>
        <w:spacing w:before="100" w:beforeAutospacing="1" w:after="100" w:afterAutospacing="1"/>
        <w:ind w:left="360" w:right="180" w:firstLine="0"/>
        <w:contextualSpacing/>
        <w:jc w:val="left"/>
        <w:rPr>
          <w:rFonts w:cs="Times New Roman"/>
          <w:szCs w:val="24"/>
        </w:rPr>
      </w:pPr>
    </w:p>
    <w:p w:rsidR="0076628B" w:rsidRDefault="0076628B" w:rsidP="0076628B">
      <w:pPr>
        <w:widowControl w:val="0"/>
        <w:spacing w:after="60"/>
        <w:ind w:left="1134" w:hanging="56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Директор МБОУ «ООШ </w:t>
      </w:r>
      <w:proofErr w:type="spellStart"/>
      <w:r>
        <w:rPr>
          <w:rFonts w:cs="Times New Roman"/>
          <w:color w:val="auto"/>
          <w:szCs w:val="24"/>
        </w:rPr>
        <w:t>с.Увальное</w:t>
      </w:r>
      <w:proofErr w:type="spellEnd"/>
      <w:r>
        <w:rPr>
          <w:rFonts w:cs="Times New Roman"/>
          <w:color w:val="auto"/>
          <w:szCs w:val="24"/>
        </w:rPr>
        <w:t xml:space="preserve">»                                    </w:t>
      </w:r>
      <w:proofErr w:type="spellStart"/>
      <w:r>
        <w:rPr>
          <w:rFonts w:cs="Times New Roman"/>
          <w:color w:val="auto"/>
          <w:szCs w:val="24"/>
        </w:rPr>
        <w:t>А.Н.Сунтуфий</w:t>
      </w:r>
      <w:proofErr w:type="spellEnd"/>
    </w:p>
    <w:p w:rsidR="0076628B" w:rsidRPr="00A71DBE" w:rsidRDefault="0076628B" w:rsidP="002C2941">
      <w:pPr>
        <w:tabs>
          <w:tab w:val="left" w:pos="720"/>
        </w:tabs>
        <w:spacing w:before="100" w:beforeAutospacing="1" w:after="100" w:afterAutospacing="1"/>
        <w:ind w:left="360" w:right="180" w:firstLine="0"/>
        <w:contextualSpacing/>
        <w:jc w:val="left"/>
        <w:rPr>
          <w:rFonts w:cs="Times New Roman"/>
          <w:szCs w:val="24"/>
        </w:rPr>
      </w:pPr>
    </w:p>
    <w:p w:rsidR="007225AB" w:rsidRDefault="007225AB" w:rsidP="007225AB">
      <w:pPr>
        <w:rPr>
          <w:rFonts w:cs="Times New Roman"/>
          <w:szCs w:val="24"/>
        </w:rPr>
      </w:pPr>
      <w:r>
        <w:rPr>
          <w:rFonts w:cs="Times New Roman"/>
          <w:szCs w:val="24"/>
        </w:rPr>
        <w:t>С приказом ознакомлены:</w:t>
      </w:r>
    </w:p>
    <w:p w:rsidR="00F8453F" w:rsidRDefault="00F8453F" w:rsidP="007B37DD">
      <w:pPr>
        <w:pStyle w:val="a3"/>
        <w:tabs>
          <w:tab w:val="left" w:pos="-540"/>
        </w:tabs>
        <w:ind w:left="0" w:firstLine="709"/>
        <w:rPr>
          <w:rFonts w:cs="Times New Roman"/>
          <w:color w:val="auto"/>
          <w:szCs w:val="24"/>
        </w:rPr>
      </w:pPr>
    </w:p>
    <w:p w:rsidR="007225AB" w:rsidRDefault="007225AB" w:rsidP="007B37DD">
      <w:pPr>
        <w:pStyle w:val="a3"/>
        <w:tabs>
          <w:tab w:val="left" w:pos="-540"/>
        </w:tabs>
        <w:ind w:left="0" w:firstLine="709"/>
        <w:rPr>
          <w:rFonts w:cs="Times New Roman"/>
          <w:color w:val="auto"/>
          <w:szCs w:val="24"/>
        </w:rPr>
      </w:pPr>
      <w:proofErr w:type="spellStart"/>
      <w:r>
        <w:rPr>
          <w:rFonts w:cs="Times New Roman"/>
          <w:color w:val="auto"/>
          <w:szCs w:val="24"/>
        </w:rPr>
        <w:t>Готовцева</w:t>
      </w:r>
      <w:proofErr w:type="spellEnd"/>
      <w:r>
        <w:rPr>
          <w:rFonts w:cs="Times New Roman"/>
          <w:color w:val="auto"/>
          <w:szCs w:val="24"/>
        </w:rPr>
        <w:t xml:space="preserve"> Л.А.</w:t>
      </w:r>
    </w:p>
    <w:p w:rsidR="007225AB" w:rsidRDefault="007225AB" w:rsidP="007B37DD">
      <w:pPr>
        <w:pStyle w:val="a3"/>
        <w:tabs>
          <w:tab w:val="left" w:pos="-540"/>
        </w:tabs>
        <w:ind w:left="0" w:firstLine="709"/>
        <w:rPr>
          <w:rFonts w:cs="Times New Roman"/>
          <w:color w:val="auto"/>
          <w:szCs w:val="24"/>
        </w:rPr>
      </w:pPr>
      <w:proofErr w:type="spellStart"/>
      <w:r>
        <w:rPr>
          <w:rFonts w:cs="Times New Roman"/>
          <w:color w:val="auto"/>
          <w:szCs w:val="24"/>
        </w:rPr>
        <w:t>Грибенюк</w:t>
      </w:r>
      <w:proofErr w:type="spellEnd"/>
      <w:r>
        <w:rPr>
          <w:rFonts w:cs="Times New Roman"/>
          <w:color w:val="auto"/>
          <w:szCs w:val="24"/>
        </w:rPr>
        <w:t xml:space="preserve"> Ю.В.</w:t>
      </w:r>
    </w:p>
    <w:p w:rsidR="0076628B" w:rsidRDefault="0076628B" w:rsidP="007B37DD">
      <w:pPr>
        <w:pStyle w:val="a3"/>
        <w:tabs>
          <w:tab w:val="left" w:pos="-540"/>
        </w:tabs>
        <w:ind w:left="0" w:firstLine="709"/>
        <w:rPr>
          <w:rFonts w:cs="Times New Roman"/>
          <w:color w:val="auto"/>
          <w:szCs w:val="24"/>
        </w:rPr>
      </w:pPr>
      <w:proofErr w:type="spellStart"/>
      <w:r>
        <w:rPr>
          <w:rFonts w:cs="Times New Roman"/>
          <w:color w:val="auto"/>
          <w:szCs w:val="24"/>
        </w:rPr>
        <w:t>Корзова</w:t>
      </w:r>
      <w:proofErr w:type="spellEnd"/>
      <w:r>
        <w:rPr>
          <w:rFonts w:cs="Times New Roman"/>
          <w:color w:val="auto"/>
          <w:szCs w:val="24"/>
        </w:rPr>
        <w:t xml:space="preserve"> Е.И.</w:t>
      </w:r>
      <w:bookmarkStart w:id="0" w:name="_GoBack"/>
      <w:bookmarkEnd w:id="0"/>
    </w:p>
    <w:p w:rsidR="007225AB" w:rsidRDefault="007225AB" w:rsidP="007B37DD">
      <w:pPr>
        <w:pStyle w:val="a3"/>
        <w:tabs>
          <w:tab w:val="left" w:pos="-540"/>
        </w:tabs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Макаренко А.С.</w:t>
      </w:r>
    </w:p>
    <w:p w:rsidR="007225AB" w:rsidRDefault="007225AB" w:rsidP="007B37DD">
      <w:pPr>
        <w:pStyle w:val="a3"/>
        <w:tabs>
          <w:tab w:val="left" w:pos="-540"/>
        </w:tabs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Супрун О.А.</w:t>
      </w:r>
    </w:p>
    <w:p w:rsidR="007225AB" w:rsidRDefault="007225AB" w:rsidP="007B37DD">
      <w:pPr>
        <w:pStyle w:val="a3"/>
        <w:tabs>
          <w:tab w:val="left" w:pos="-540"/>
        </w:tabs>
        <w:ind w:left="0" w:firstLine="709"/>
        <w:rPr>
          <w:rFonts w:cs="Times New Roman"/>
          <w:color w:val="auto"/>
          <w:szCs w:val="24"/>
        </w:rPr>
      </w:pPr>
    </w:p>
    <w:p w:rsidR="007225AB" w:rsidRDefault="007225AB" w:rsidP="007B37DD">
      <w:pPr>
        <w:pStyle w:val="a3"/>
        <w:tabs>
          <w:tab w:val="left" w:pos="-540"/>
        </w:tabs>
        <w:ind w:left="0" w:firstLine="709"/>
        <w:rPr>
          <w:rFonts w:cs="Times New Roman"/>
          <w:color w:val="auto"/>
          <w:szCs w:val="24"/>
        </w:rPr>
      </w:pPr>
    </w:p>
    <w:p w:rsidR="007225AB" w:rsidRDefault="007225AB" w:rsidP="007B37DD">
      <w:pPr>
        <w:pStyle w:val="a3"/>
        <w:tabs>
          <w:tab w:val="left" w:pos="-540"/>
        </w:tabs>
        <w:ind w:left="0" w:firstLine="709"/>
        <w:rPr>
          <w:rFonts w:cs="Times New Roman"/>
          <w:color w:val="auto"/>
          <w:szCs w:val="24"/>
        </w:rPr>
      </w:pPr>
    </w:p>
    <w:p w:rsidR="0076628B" w:rsidRDefault="0076628B" w:rsidP="007225AB">
      <w:pPr>
        <w:jc w:val="center"/>
        <w:rPr>
          <w:rFonts w:cs="Times New Roman"/>
          <w:b/>
          <w:bCs/>
          <w:szCs w:val="24"/>
        </w:rPr>
      </w:pPr>
    </w:p>
    <w:p w:rsidR="0076628B" w:rsidRDefault="0076628B" w:rsidP="007225AB">
      <w:pPr>
        <w:jc w:val="center"/>
        <w:rPr>
          <w:rFonts w:cs="Times New Roman"/>
          <w:b/>
          <w:bCs/>
          <w:szCs w:val="24"/>
        </w:rPr>
      </w:pPr>
    </w:p>
    <w:p w:rsidR="0076628B" w:rsidRDefault="0076628B" w:rsidP="007225AB">
      <w:pPr>
        <w:jc w:val="center"/>
        <w:rPr>
          <w:rFonts w:cs="Times New Roman"/>
          <w:b/>
          <w:bCs/>
          <w:szCs w:val="24"/>
        </w:rPr>
      </w:pPr>
    </w:p>
    <w:p w:rsidR="0076628B" w:rsidRDefault="0076628B" w:rsidP="007225AB">
      <w:pPr>
        <w:jc w:val="center"/>
        <w:rPr>
          <w:rFonts w:cs="Times New Roman"/>
          <w:b/>
          <w:bCs/>
          <w:szCs w:val="24"/>
        </w:rPr>
      </w:pPr>
    </w:p>
    <w:p w:rsidR="0076628B" w:rsidRDefault="0076628B" w:rsidP="007225AB">
      <w:pPr>
        <w:jc w:val="center"/>
        <w:rPr>
          <w:rFonts w:cs="Times New Roman"/>
          <w:b/>
          <w:bCs/>
          <w:szCs w:val="24"/>
        </w:rPr>
      </w:pPr>
    </w:p>
    <w:p w:rsidR="0076628B" w:rsidRDefault="0076628B" w:rsidP="007225AB">
      <w:pPr>
        <w:jc w:val="center"/>
        <w:rPr>
          <w:rFonts w:cs="Times New Roman"/>
          <w:b/>
          <w:bCs/>
          <w:szCs w:val="24"/>
        </w:rPr>
      </w:pPr>
    </w:p>
    <w:p w:rsidR="0076628B" w:rsidRDefault="0076628B" w:rsidP="007225AB">
      <w:pPr>
        <w:jc w:val="center"/>
        <w:rPr>
          <w:rFonts w:cs="Times New Roman"/>
          <w:b/>
          <w:bCs/>
          <w:szCs w:val="24"/>
        </w:rPr>
      </w:pPr>
    </w:p>
    <w:p w:rsidR="0076628B" w:rsidRDefault="0076628B" w:rsidP="007225AB">
      <w:pPr>
        <w:jc w:val="center"/>
        <w:rPr>
          <w:rFonts w:cs="Times New Roman"/>
          <w:b/>
          <w:bCs/>
          <w:szCs w:val="24"/>
        </w:rPr>
      </w:pPr>
    </w:p>
    <w:p w:rsidR="0076628B" w:rsidRDefault="0076628B" w:rsidP="007225AB">
      <w:pPr>
        <w:jc w:val="center"/>
        <w:rPr>
          <w:rFonts w:cs="Times New Roman"/>
          <w:b/>
          <w:bCs/>
          <w:szCs w:val="24"/>
        </w:rPr>
      </w:pPr>
    </w:p>
    <w:p w:rsidR="0076628B" w:rsidRDefault="0076628B" w:rsidP="007225AB">
      <w:pPr>
        <w:jc w:val="center"/>
        <w:rPr>
          <w:rFonts w:cs="Times New Roman"/>
          <w:b/>
          <w:bCs/>
          <w:szCs w:val="24"/>
        </w:rPr>
      </w:pPr>
    </w:p>
    <w:p w:rsidR="0076628B" w:rsidRDefault="0076628B" w:rsidP="007225AB">
      <w:pPr>
        <w:jc w:val="center"/>
        <w:rPr>
          <w:rFonts w:cs="Times New Roman"/>
          <w:b/>
          <w:bCs/>
          <w:szCs w:val="24"/>
        </w:rPr>
      </w:pPr>
    </w:p>
    <w:p w:rsidR="0076628B" w:rsidRDefault="0076628B" w:rsidP="007225AB">
      <w:pPr>
        <w:jc w:val="center"/>
        <w:rPr>
          <w:rFonts w:cs="Times New Roman"/>
          <w:b/>
          <w:bCs/>
          <w:szCs w:val="24"/>
        </w:rPr>
      </w:pPr>
    </w:p>
    <w:p w:rsidR="0076628B" w:rsidRDefault="0076628B" w:rsidP="007225AB">
      <w:pPr>
        <w:jc w:val="center"/>
        <w:rPr>
          <w:rFonts w:cs="Times New Roman"/>
          <w:b/>
          <w:bCs/>
          <w:szCs w:val="24"/>
        </w:rPr>
      </w:pPr>
    </w:p>
    <w:p w:rsidR="0076628B" w:rsidRDefault="0076628B" w:rsidP="007225AB">
      <w:pPr>
        <w:jc w:val="center"/>
        <w:rPr>
          <w:rFonts w:cs="Times New Roman"/>
          <w:b/>
          <w:bCs/>
          <w:szCs w:val="24"/>
        </w:rPr>
      </w:pPr>
    </w:p>
    <w:p w:rsidR="0076628B" w:rsidRDefault="0076628B" w:rsidP="007225AB">
      <w:pPr>
        <w:jc w:val="center"/>
        <w:rPr>
          <w:rFonts w:cs="Times New Roman"/>
          <w:b/>
          <w:bCs/>
          <w:szCs w:val="24"/>
        </w:rPr>
      </w:pPr>
    </w:p>
    <w:p w:rsidR="0076628B" w:rsidRDefault="0076628B" w:rsidP="007225AB">
      <w:pPr>
        <w:jc w:val="center"/>
        <w:rPr>
          <w:rFonts w:cs="Times New Roman"/>
          <w:b/>
          <w:bCs/>
          <w:szCs w:val="24"/>
        </w:rPr>
      </w:pPr>
    </w:p>
    <w:p w:rsidR="0076628B" w:rsidRDefault="0076628B" w:rsidP="007225AB">
      <w:pPr>
        <w:jc w:val="center"/>
        <w:rPr>
          <w:rFonts w:cs="Times New Roman"/>
          <w:b/>
          <w:bCs/>
          <w:szCs w:val="24"/>
        </w:rPr>
      </w:pPr>
    </w:p>
    <w:p w:rsidR="00A5237F" w:rsidRPr="00A5237F" w:rsidRDefault="0076628B" w:rsidP="00A5237F">
      <w:pPr>
        <w:jc w:val="right"/>
        <w:rPr>
          <w:rFonts w:cs="Times New Roman"/>
          <w:bCs/>
          <w:szCs w:val="24"/>
        </w:rPr>
      </w:pPr>
      <w:r w:rsidRPr="00A5237F">
        <w:rPr>
          <w:rFonts w:cs="Times New Roman"/>
          <w:bCs/>
          <w:szCs w:val="24"/>
        </w:rPr>
        <w:t>Приложение 1</w:t>
      </w:r>
    </w:p>
    <w:p w:rsidR="00A5237F" w:rsidRPr="00A5237F" w:rsidRDefault="0076628B" w:rsidP="00A5237F">
      <w:pPr>
        <w:jc w:val="right"/>
        <w:rPr>
          <w:rFonts w:cs="Times New Roman"/>
          <w:bCs/>
          <w:szCs w:val="24"/>
        </w:rPr>
      </w:pPr>
      <w:r w:rsidRPr="00A5237F">
        <w:rPr>
          <w:rFonts w:cs="Times New Roman"/>
          <w:bCs/>
          <w:szCs w:val="24"/>
        </w:rPr>
        <w:t xml:space="preserve"> к приказу </w:t>
      </w:r>
      <w:r w:rsidR="00A5237F" w:rsidRPr="00A5237F">
        <w:rPr>
          <w:rFonts w:cs="Times New Roman"/>
          <w:bCs/>
          <w:szCs w:val="24"/>
        </w:rPr>
        <w:t xml:space="preserve">от 28.02.2024г </w:t>
      </w:r>
      <w:r w:rsidRPr="00A5237F">
        <w:rPr>
          <w:rFonts w:cs="Times New Roman"/>
          <w:bCs/>
          <w:szCs w:val="24"/>
        </w:rPr>
        <w:t>№7</w:t>
      </w:r>
    </w:p>
    <w:p w:rsidR="00A5237F" w:rsidRDefault="0076628B" w:rsidP="00A5237F">
      <w:pPr>
        <w:jc w:val="right"/>
        <w:rPr>
          <w:rFonts w:cs="Times New Roman"/>
          <w:color w:val="auto"/>
          <w:szCs w:val="24"/>
        </w:rPr>
      </w:pPr>
      <w:r>
        <w:rPr>
          <w:rFonts w:cs="Times New Roman"/>
          <w:b/>
          <w:bCs/>
          <w:szCs w:val="24"/>
        </w:rPr>
        <w:t xml:space="preserve"> </w:t>
      </w:r>
      <w:r w:rsidR="00A5237F">
        <w:rPr>
          <w:rFonts w:cs="Times New Roman"/>
          <w:b/>
          <w:bCs/>
          <w:szCs w:val="24"/>
        </w:rPr>
        <w:t>«</w:t>
      </w:r>
      <w:r w:rsidR="00A5237F" w:rsidRPr="007B37DD">
        <w:rPr>
          <w:rFonts w:cs="Times New Roman"/>
          <w:color w:val="auto"/>
          <w:szCs w:val="24"/>
        </w:rPr>
        <w:t xml:space="preserve">Об участии в проведении </w:t>
      </w:r>
    </w:p>
    <w:p w:rsidR="0076628B" w:rsidRDefault="00A5237F" w:rsidP="00A5237F">
      <w:pPr>
        <w:jc w:val="right"/>
        <w:rPr>
          <w:rFonts w:cs="Times New Roman"/>
          <w:b/>
          <w:bCs/>
          <w:szCs w:val="24"/>
        </w:rPr>
      </w:pPr>
      <w:r w:rsidRPr="007B37DD">
        <w:rPr>
          <w:rFonts w:cs="Times New Roman"/>
          <w:color w:val="auto"/>
          <w:szCs w:val="24"/>
        </w:rPr>
        <w:t>Всероссийских проверочных работ</w:t>
      </w:r>
      <w:r>
        <w:rPr>
          <w:rFonts w:cs="Times New Roman"/>
          <w:color w:val="auto"/>
          <w:szCs w:val="24"/>
        </w:rPr>
        <w:t>»</w:t>
      </w:r>
    </w:p>
    <w:p w:rsidR="0076628B" w:rsidRDefault="0076628B" w:rsidP="007225AB">
      <w:pPr>
        <w:jc w:val="center"/>
        <w:rPr>
          <w:rFonts w:cs="Times New Roman"/>
          <w:b/>
          <w:bCs/>
          <w:szCs w:val="24"/>
        </w:rPr>
      </w:pPr>
    </w:p>
    <w:p w:rsidR="0076628B" w:rsidRDefault="0076628B" w:rsidP="007225AB">
      <w:pPr>
        <w:jc w:val="center"/>
        <w:rPr>
          <w:rFonts w:cs="Times New Roman"/>
          <w:b/>
          <w:bCs/>
          <w:szCs w:val="24"/>
        </w:rPr>
      </w:pPr>
    </w:p>
    <w:p w:rsidR="0076628B" w:rsidRDefault="0076628B" w:rsidP="007225AB">
      <w:pPr>
        <w:jc w:val="center"/>
        <w:rPr>
          <w:rFonts w:cs="Times New Roman"/>
          <w:b/>
          <w:bCs/>
          <w:szCs w:val="24"/>
        </w:rPr>
      </w:pPr>
    </w:p>
    <w:p w:rsidR="007225AB" w:rsidRDefault="007225AB" w:rsidP="007225AB">
      <w:pPr>
        <w:jc w:val="center"/>
        <w:rPr>
          <w:rFonts w:cs="Times New Roman"/>
          <w:b/>
          <w:bCs/>
          <w:szCs w:val="24"/>
        </w:rPr>
      </w:pPr>
      <w:r w:rsidRPr="00A71DBE">
        <w:rPr>
          <w:rFonts w:cs="Times New Roman"/>
          <w:b/>
          <w:bCs/>
          <w:szCs w:val="24"/>
        </w:rPr>
        <w:t xml:space="preserve">График проведения ВПР </w:t>
      </w:r>
      <w:r w:rsidR="0076628B">
        <w:rPr>
          <w:rFonts w:cs="Times New Roman"/>
          <w:b/>
          <w:bCs/>
          <w:szCs w:val="24"/>
        </w:rPr>
        <w:t xml:space="preserve">в МБОУ «ООШ </w:t>
      </w:r>
      <w:proofErr w:type="spellStart"/>
      <w:r w:rsidR="0076628B">
        <w:rPr>
          <w:rFonts w:cs="Times New Roman"/>
          <w:b/>
          <w:bCs/>
          <w:szCs w:val="24"/>
        </w:rPr>
        <w:t>с.Увальное</w:t>
      </w:r>
      <w:proofErr w:type="spellEnd"/>
      <w:r w:rsidR="0076628B">
        <w:rPr>
          <w:rFonts w:cs="Times New Roman"/>
          <w:b/>
          <w:bCs/>
          <w:szCs w:val="24"/>
        </w:rPr>
        <w:t>»</w:t>
      </w:r>
      <w:r w:rsidRPr="00A71DBE">
        <w:rPr>
          <w:rFonts w:cs="Times New Roman"/>
          <w:b/>
          <w:bCs/>
          <w:szCs w:val="24"/>
        </w:rPr>
        <w:t xml:space="preserve"> в 20</w:t>
      </w:r>
      <w:r w:rsidR="0076628B">
        <w:rPr>
          <w:rFonts w:cs="Times New Roman"/>
          <w:b/>
          <w:bCs/>
          <w:szCs w:val="24"/>
        </w:rPr>
        <w:t>24</w:t>
      </w:r>
      <w:r w:rsidRPr="00A71DBE">
        <w:rPr>
          <w:rFonts w:cs="Times New Roman"/>
          <w:b/>
          <w:bCs/>
          <w:szCs w:val="24"/>
        </w:rPr>
        <w:t xml:space="preserve"> году</w:t>
      </w:r>
    </w:p>
    <w:p w:rsidR="007225AB" w:rsidRDefault="007225AB" w:rsidP="007225AB">
      <w:pPr>
        <w:jc w:val="center"/>
        <w:rPr>
          <w:rFonts w:cs="Times New Roman"/>
          <w:b/>
          <w:bCs/>
          <w:szCs w:val="24"/>
        </w:rPr>
      </w:pPr>
    </w:p>
    <w:p w:rsidR="007225AB" w:rsidRDefault="007225AB" w:rsidP="007225AB">
      <w:pPr>
        <w:jc w:val="center"/>
        <w:rPr>
          <w:rFonts w:cs="Times New Roman"/>
          <w:b/>
          <w:bCs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1843"/>
        <w:gridCol w:w="1594"/>
        <w:gridCol w:w="1915"/>
      </w:tblGrid>
      <w:tr w:rsidR="007225AB" w:rsidTr="007225AB">
        <w:tc>
          <w:tcPr>
            <w:tcW w:w="1526" w:type="dxa"/>
          </w:tcPr>
          <w:p w:rsidR="007225AB" w:rsidRDefault="007225AB" w:rsidP="007225AB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Дата</w:t>
            </w:r>
          </w:p>
        </w:tc>
        <w:tc>
          <w:tcPr>
            <w:tcW w:w="2693" w:type="dxa"/>
          </w:tcPr>
          <w:p w:rsidR="007225AB" w:rsidRDefault="007225AB" w:rsidP="007225AB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7225AB" w:rsidRDefault="007225AB" w:rsidP="007225AB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Урок</w:t>
            </w:r>
          </w:p>
        </w:tc>
        <w:tc>
          <w:tcPr>
            <w:tcW w:w="1594" w:type="dxa"/>
          </w:tcPr>
          <w:p w:rsidR="007225AB" w:rsidRDefault="007225AB" w:rsidP="007225AB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Кабинет</w:t>
            </w:r>
          </w:p>
        </w:tc>
        <w:tc>
          <w:tcPr>
            <w:tcW w:w="1915" w:type="dxa"/>
          </w:tcPr>
          <w:p w:rsidR="007225AB" w:rsidRDefault="007225AB" w:rsidP="007225AB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Организатор</w:t>
            </w:r>
          </w:p>
        </w:tc>
      </w:tr>
      <w:tr w:rsidR="007225AB" w:rsidTr="009107C3">
        <w:tc>
          <w:tcPr>
            <w:tcW w:w="9571" w:type="dxa"/>
            <w:gridSpan w:val="5"/>
          </w:tcPr>
          <w:p w:rsidR="007225AB" w:rsidRDefault="007225AB" w:rsidP="007225AB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 класс</w:t>
            </w:r>
          </w:p>
        </w:tc>
      </w:tr>
      <w:tr w:rsidR="007225AB" w:rsidTr="007225AB">
        <w:tc>
          <w:tcPr>
            <w:tcW w:w="1526" w:type="dxa"/>
          </w:tcPr>
          <w:p w:rsidR="007225AB" w:rsidRDefault="007225AB" w:rsidP="007225AB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09.04.24</w:t>
            </w:r>
          </w:p>
        </w:tc>
        <w:tc>
          <w:tcPr>
            <w:tcW w:w="2693" w:type="dxa"/>
          </w:tcPr>
          <w:p w:rsidR="007225AB" w:rsidRDefault="007225AB" w:rsidP="007225AB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7225AB" w:rsidRDefault="00A5237F" w:rsidP="007225AB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урок</w:t>
            </w:r>
          </w:p>
        </w:tc>
        <w:tc>
          <w:tcPr>
            <w:tcW w:w="1594" w:type="dxa"/>
          </w:tcPr>
          <w:p w:rsidR="007225AB" w:rsidRPr="000F26C7" w:rsidRDefault="000F26C7" w:rsidP="007225AB">
            <w:pPr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1915" w:type="dxa"/>
          </w:tcPr>
          <w:p w:rsidR="007225AB" w:rsidRPr="000F26C7" w:rsidRDefault="000F26C7" w:rsidP="007225AB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Грибенюк</w:t>
            </w:r>
            <w:proofErr w:type="spellEnd"/>
            <w:r>
              <w:rPr>
                <w:rFonts w:cs="Times New Roman"/>
                <w:szCs w:val="24"/>
              </w:rPr>
              <w:t xml:space="preserve"> Ю.В.</w:t>
            </w:r>
          </w:p>
        </w:tc>
      </w:tr>
      <w:tr w:rsidR="00A5237F" w:rsidTr="007225AB">
        <w:tc>
          <w:tcPr>
            <w:tcW w:w="1526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11.04.24</w:t>
            </w:r>
          </w:p>
        </w:tc>
        <w:tc>
          <w:tcPr>
            <w:tcW w:w="2693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:rsidR="00A5237F" w:rsidRDefault="00A5237F" w:rsidP="00A5237F">
            <w:r w:rsidRPr="00AC37F7">
              <w:rPr>
                <w:rFonts w:cs="Times New Roman"/>
                <w:szCs w:val="24"/>
              </w:rPr>
              <w:t>2 урок</w:t>
            </w:r>
          </w:p>
        </w:tc>
        <w:tc>
          <w:tcPr>
            <w:tcW w:w="1594" w:type="dxa"/>
          </w:tcPr>
          <w:p w:rsidR="00A5237F" w:rsidRPr="000F26C7" w:rsidRDefault="000F26C7" w:rsidP="00A5237F">
            <w:pPr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1915" w:type="dxa"/>
          </w:tcPr>
          <w:p w:rsidR="00A5237F" w:rsidRDefault="000F26C7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Сунтуфий</w:t>
            </w:r>
            <w:proofErr w:type="spellEnd"/>
            <w:r>
              <w:rPr>
                <w:rFonts w:cs="Times New Roman"/>
                <w:szCs w:val="24"/>
              </w:rPr>
              <w:t xml:space="preserve"> А.Н.</w:t>
            </w:r>
          </w:p>
        </w:tc>
      </w:tr>
      <w:tr w:rsidR="00A5237F" w:rsidTr="007225AB">
        <w:tc>
          <w:tcPr>
            <w:tcW w:w="1526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16.04.24</w:t>
            </w:r>
          </w:p>
        </w:tc>
        <w:tc>
          <w:tcPr>
            <w:tcW w:w="2693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 (1 часть)</w:t>
            </w:r>
          </w:p>
        </w:tc>
        <w:tc>
          <w:tcPr>
            <w:tcW w:w="1843" w:type="dxa"/>
          </w:tcPr>
          <w:p w:rsidR="00A5237F" w:rsidRDefault="00A5237F" w:rsidP="00A5237F">
            <w:r w:rsidRPr="00AC37F7">
              <w:rPr>
                <w:rFonts w:cs="Times New Roman"/>
                <w:szCs w:val="24"/>
              </w:rPr>
              <w:t>2 урок</w:t>
            </w:r>
          </w:p>
        </w:tc>
        <w:tc>
          <w:tcPr>
            <w:tcW w:w="1594" w:type="dxa"/>
          </w:tcPr>
          <w:p w:rsidR="00A5237F" w:rsidRPr="000F26C7" w:rsidRDefault="000F26C7" w:rsidP="00A5237F">
            <w:pPr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1915" w:type="dxa"/>
          </w:tcPr>
          <w:p w:rsidR="00A5237F" w:rsidRDefault="000F26C7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Супрун О.А.</w:t>
            </w:r>
          </w:p>
        </w:tc>
      </w:tr>
      <w:tr w:rsidR="00A5237F" w:rsidTr="007225AB">
        <w:tc>
          <w:tcPr>
            <w:tcW w:w="1526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17.04.24</w:t>
            </w:r>
          </w:p>
        </w:tc>
        <w:tc>
          <w:tcPr>
            <w:tcW w:w="2693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 (2 часть)</w:t>
            </w:r>
          </w:p>
        </w:tc>
        <w:tc>
          <w:tcPr>
            <w:tcW w:w="1843" w:type="dxa"/>
          </w:tcPr>
          <w:p w:rsidR="00A5237F" w:rsidRDefault="00A5237F" w:rsidP="00A5237F">
            <w:r w:rsidRPr="00AC37F7">
              <w:rPr>
                <w:rFonts w:cs="Times New Roman"/>
                <w:szCs w:val="24"/>
              </w:rPr>
              <w:t>2 урок</w:t>
            </w:r>
          </w:p>
        </w:tc>
        <w:tc>
          <w:tcPr>
            <w:tcW w:w="1594" w:type="dxa"/>
          </w:tcPr>
          <w:p w:rsidR="00A5237F" w:rsidRPr="000F26C7" w:rsidRDefault="000F26C7" w:rsidP="00A5237F">
            <w:pPr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1915" w:type="dxa"/>
          </w:tcPr>
          <w:p w:rsidR="00A5237F" w:rsidRDefault="000F26C7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Макаренко А.С.</w:t>
            </w:r>
          </w:p>
        </w:tc>
      </w:tr>
      <w:tr w:rsidR="007225AB" w:rsidTr="00B52D83">
        <w:tc>
          <w:tcPr>
            <w:tcW w:w="9571" w:type="dxa"/>
            <w:gridSpan w:val="5"/>
          </w:tcPr>
          <w:p w:rsidR="007225AB" w:rsidRDefault="007225AB" w:rsidP="007225AB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 класс</w:t>
            </w:r>
          </w:p>
        </w:tc>
      </w:tr>
      <w:tr w:rsidR="00A5237F" w:rsidTr="007225AB">
        <w:tc>
          <w:tcPr>
            <w:tcW w:w="1526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09.04.24</w:t>
            </w:r>
          </w:p>
        </w:tc>
        <w:tc>
          <w:tcPr>
            <w:tcW w:w="2693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A5237F" w:rsidRDefault="00A5237F" w:rsidP="00A5237F">
            <w:r w:rsidRPr="005E32C5">
              <w:rPr>
                <w:rFonts w:cs="Times New Roman"/>
                <w:szCs w:val="24"/>
              </w:rPr>
              <w:t>2 урок</w:t>
            </w:r>
          </w:p>
        </w:tc>
        <w:tc>
          <w:tcPr>
            <w:tcW w:w="1594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915" w:type="dxa"/>
          </w:tcPr>
          <w:p w:rsidR="00A5237F" w:rsidRDefault="000F26C7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Супрун О.А.</w:t>
            </w:r>
          </w:p>
        </w:tc>
      </w:tr>
      <w:tr w:rsidR="00A5237F" w:rsidTr="007225AB">
        <w:tc>
          <w:tcPr>
            <w:tcW w:w="1526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16.04.24</w:t>
            </w:r>
          </w:p>
        </w:tc>
        <w:tc>
          <w:tcPr>
            <w:tcW w:w="2693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A5237F" w:rsidRDefault="00A5237F" w:rsidP="00A5237F">
            <w:r w:rsidRPr="005E32C5">
              <w:rPr>
                <w:rFonts w:cs="Times New Roman"/>
                <w:szCs w:val="24"/>
              </w:rPr>
              <w:t>2 урок</w:t>
            </w:r>
          </w:p>
        </w:tc>
        <w:tc>
          <w:tcPr>
            <w:tcW w:w="1594" w:type="dxa"/>
          </w:tcPr>
          <w:p w:rsidR="00A5237F" w:rsidRPr="000F26C7" w:rsidRDefault="000F26C7" w:rsidP="00A5237F">
            <w:pPr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1915" w:type="dxa"/>
          </w:tcPr>
          <w:p w:rsidR="00A5237F" w:rsidRDefault="000F26C7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Сунтуфий</w:t>
            </w:r>
            <w:proofErr w:type="spellEnd"/>
            <w:r>
              <w:rPr>
                <w:rFonts w:cs="Times New Roman"/>
                <w:szCs w:val="24"/>
              </w:rPr>
              <w:t xml:space="preserve"> А.Н.</w:t>
            </w:r>
          </w:p>
        </w:tc>
      </w:tr>
      <w:tr w:rsidR="00A5237F" w:rsidTr="007225AB">
        <w:tc>
          <w:tcPr>
            <w:tcW w:w="1526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18.04.24</w:t>
            </w:r>
          </w:p>
        </w:tc>
        <w:tc>
          <w:tcPr>
            <w:tcW w:w="2693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A5237F" w:rsidRDefault="00A5237F" w:rsidP="00A5237F">
            <w:r w:rsidRPr="005E32C5">
              <w:rPr>
                <w:rFonts w:cs="Times New Roman"/>
                <w:szCs w:val="24"/>
              </w:rPr>
              <w:t>2 урок</w:t>
            </w:r>
          </w:p>
        </w:tc>
        <w:tc>
          <w:tcPr>
            <w:tcW w:w="1594" w:type="dxa"/>
          </w:tcPr>
          <w:p w:rsidR="00A5237F" w:rsidRPr="000F26C7" w:rsidRDefault="000F26C7" w:rsidP="00A5237F">
            <w:pPr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1915" w:type="dxa"/>
          </w:tcPr>
          <w:p w:rsidR="00A5237F" w:rsidRDefault="000F26C7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Грибенюк</w:t>
            </w:r>
            <w:proofErr w:type="spellEnd"/>
            <w:r>
              <w:rPr>
                <w:rFonts w:cs="Times New Roman"/>
                <w:szCs w:val="24"/>
              </w:rPr>
              <w:t xml:space="preserve"> Ю.В.</w:t>
            </w:r>
          </w:p>
        </w:tc>
      </w:tr>
      <w:tr w:rsidR="00A5237F" w:rsidTr="007225AB">
        <w:tc>
          <w:tcPr>
            <w:tcW w:w="1526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25.04.24</w:t>
            </w:r>
          </w:p>
        </w:tc>
        <w:tc>
          <w:tcPr>
            <w:tcW w:w="2693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A5237F" w:rsidRDefault="00A5237F" w:rsidP="00A5237F">
            <w:r w:rsidRPr="005E32C5">
              <w:rPr>
                <w:rFonts w:cs="Times New Roman"/>
                <w:szCs w:val="24"/>
              </w:rPr>
              <w:t>2 урок</w:t>
            </w:r>
          </w:p>
        </w:tc>
        <w:tc>
          <w:tcPr>
            <w:tcW w:w="1594" w:type="dxa"/>
          </w:tcPr>
          <w:p w:rsidR="00A5237F" w:rsidRPr="000F26C7" w:rsidRDefault="000F26C7" w:rsidP="00A5237F">
            <w:pPr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  <w:tc>
          <w:tcPr>
            <w:tcW w:w="1915" w:type="dxa"/>
          </w:tcPr>
          <w:p w:rsidR="00A5237F" w:rsidRDefault="000F26C7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Макаренко А.С.</w:t>
            </w:r>
          </w:p>
        </w:tc>
      </w:tr>
      <w:tr w:rsidR="00FB0207" w:rsidTr="00CB43E4">
        <w:tc>
          <w:tcPr>
            <w:tcW w:w="9571" w:type="dxa"/>
            <w:gridSpan w:val="5"/>
          </w:tcPr>
          <w:p w:rsidR="00FB0207" w:rsidRDefault="00FB0207" w:rsidP="007225AB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 класс</w:t>
            </w:r>
          </w:p>
        </w:tc>
      </w:tr>
      <w:tr w:rsidR="00A5237F" w:rsidTr="007225AB">
        <w:tc>
          <w:tcPr>
            <w:tcW w:w="1526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09.04.24</w:t>
            </w:r>
          </w:p>
        </w:tc>
        <w:tc>
          <w:tcPr>
            <w:tcW w:w="2693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A5237F" w:rsidRDefault="00A5237F" w:rsidP="00A5237F">
            <w:r w:rsidRPr="003E3B32">
              <w:rPr>
                <w:rFonts w:cs="Times New Roman"/>
                <w:szCs w:val="24"/>
              </w:rPr>
              <w:t>2 урок</w:t>
            </w:r>
          </w:p>
        </w:tc>
        <w:tc>
          <w:tcPr>
            <w:tcW w:w="1594" w:type="dxa"/>
          </w:tcPr>
          <w:p w:rsidR="00A5237F" w:rsidRDefault="000F26C7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915" w:type="dxa"/>
          </w:tcPr>
          <w:p w:rsidR="00A5237F" w:rsidRDefault="000F26C7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Корзова</w:t>
            </w:r>
            <w:proofErr w:type="spellEnd"/>
            <w:r>
              <w:rPr>
                <w:rFonts w:cs="Times New Roman"/>
                <w:szCs w:val="24"/>
              </w:rPr>
              <w:t xml:space="preserve"> Е.И.</w:t>
            </w:r>
          </w:p>
        </w:tc>
      </w:tr>
      <w:tr w:rsidR="00A5237F" w:rsidTr="007225AB">
        <w:tc>
          <w:tcPr>
            <w:tcW w:w="1526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11.04.24</w:t>
            </w:r>
          </w:p>
        </w:tc>
        <w:tc>
          <w:tcPr>
            <w:tcW w:w="2693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Предмет по выбору</w:t>
            </w:r>
          </w:p>
        </w:tc>
        <w:tc>
          <w:tcPr>
            <w:tcW w:w="1843" w:type="dxa"/>
          </w:tcPr>
          <w:p w:rsidR="00A5237F" w:rsidRDefault="00A5237F" w:rsidP="00A5237F">
            <w:r w:rsidRPr="003E3B32">
              <w:rPr>
                <w:rFonts w:cs="Times New Roman"/>
                <w:szCs w:val="24"/>
              </w:rPr>
              <w:t>2 урок</w:t>
            </w:r>
          </w:p>
        </w:tc>
        <w:tc>
          <w:tcPr>
            <w:tcW w:w="1594" w:type="dxa"/>
          </w:tcPr>
          <w:p w:rsidR="00A5237F" w:rsidRPr="000F26C7" w:rsidRDefault="000F26C7" w:rsidP="00A5237F">
            <w:pPr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1915" w:type="dxa"/>
          </w:tcPr>
          <w:p w:rsidR="00A5237F" w:rsidRDefault="000F26C7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Корзова</w:t>
            </w:r>
            <w:proofErr w:type="spellEnd"/>
            <w:r>
              <w:rPr>
                <w:rFonts w:cs="Times New Roman"/>
                <w:szCs w:val="24"/>
              </w:rPr>
              <w:t xml:space="preserve"> Е.И.</w:t>
            </w:r>
          </w:p>
        </w:tc>
      </w:tr>
      <w:tr w:rsidR="00A5237F" w:rsidTr="007225AB">
        <w:tc>
          <w:tcPr>
            <w:tcW w:w="1526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16.04.24</w:t>
            </w:r>
          </w:p>
        </w:tc>
        <w:tc>
          <w:tcPr>
            <w:tcW w:w="2693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A5237F" w:rsidRDefault="00A5237F" w:rsidP="00A5237F">
            <w:r w:rsidRPr="003E3B32">
              <w:rPr>
                <w:rFonts w:cs="Times New Roman"/>
                <w:szCs w:val="24"/>
              </w:rPr>
              <w:t>2 урок</w:t>
            </w:r>
          </w:p>
        </w:tc>
        <w:tc>
          <w:tcPr>
            <w:tcW w:w="1594" w:type="dxa"/>
          </w:tcPr>
          <w:p w:rsidR="00A5237F" w:rsidRPr="000F26C7" w:rsidRDefault="000F26C7" w:rsidP="00A5237F">
            <w:pPr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</w:t>
            </w:r>
          </w:p>
        </w:tc>
        <w:tc>
          <w:tcPr>
            <w:tcW w:w="1915" w:type="dxa"/>
          </w:tcPr>
          <w:p w:rsidR="00A5237F" w:rsidRDefault="000F26C7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Грибенюк</w:t>
            </w:r>
            <w:proofErr w:type="spellEnd"/>
            <w:r>
              <w:rPr>
                <w:rFonts w:cs="Times New Roman"/>
                <w:szCs w:val="24"/>
              </w:rPr>
              <w:t xml:space="preserve"> Ю.В.</w:t>
            </w:r>
          </w:p>
        </w:tc>
      </w:tr>
      <w:tr w:rsidR="00A5237F" w:rsidTr="007225AB">
        <w:tc>
          <w:tcPr>
            <w:tcW w:w="1526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25.04.24</w:t>
            </w:r>
          </w:p>
        </w:tc>
        <w:tc>
          <w:tcPr>
            <w:tcW w:w="2693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Предмет по выбору</w:t>
            </w:r>
          </w:p>
        </w:tc>
        <w:tc>
          <w:tcPr>
            <w:tcW w:w="1843" w:type="dxa"/>
          </w:tcPr>
          <w:p w:rsidR="00A5237F" w:rsidRDefault="00A5237F" w:rsidP="00A5237F">
            <w:r w:rsidRPr="003E3B32">
              <w:rPr>
                <w:rFonts w:cs="Times New Roman"/>
                <w:szCs w:val="24"/>
              </w:rPr>
              <w:t>2 урок</w:t>
            </w:r>
          </w:p>
        </w:tc>
        <w:tc>
          <w:tcPr>
            <w:tcW w:w="1594" w:type="dxa"/>
          </w:tcPr>
          <w:p w:rsidR="00A5237F" w:rsidRPr="000F26C7" w:rsidRDefault="000F26C7" w:rsidP="00A5237F">
            <w:pPr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1915" w:type="dxa"/>
          </w:tcPr>
          <w:p w:rsidR="00A5237F" w:rsidRDefault="002F660E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Сунтуфий</w:t>
            </w:r>
            <w:proofErr w:type="spellEnd"/>
            <w:r>
              <w:rPr>
                <w:rFonts w:cs="Times New Roman"/>
                <w:szCs w:val="24"/>
              </w:rPr>
              <w:t xml:space="preserve"> А.Н.</w:t>
            </w:r>
          </w:p>
        </w:tc>
      </w:tr>
      <w:tr w:rsidR="0076628B" w:rsidTr="000974E9">
        <w:tc>
          <w:tcPr>
            <w:tcW w:w="9571" w:type="dxa"/>
            <w:gridSpan w:val="5"/>
          </w:tcPr>
          <w:p w:rsidR="0076628B" w:rsidRDefault="0076628B" w:rsidP="007225AB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 класс</w:t>
            </w:r>
          </w:p>
        </w:tc>
      </w:tr>
      <w:tr w:rsidR="00A5237F" w:rsidTr="007225AB">
        <w:tc>
          <w:tcPr>
            <w:tcW w:w="1526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09.04.24</w:t>
            </w:r>
          </w:p>
        </w:tc>
        <w:tc>
          <w:tcPr>
            <w:tcW w:w="2693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A5237F" w:rsidRDefault="000F26C7" w:rsidP="00A5237F">
            <w:r>
              <w:rPr>
                <w:rFonts w:cs="Times New Roman"/>
                <w:szCs w:val="24"/>
              </w:rPr>
              <w:t>3</w:t>
            </w:r>
            <w:r w:rsidR="00A5237F" w:rsidRPr="00C26E11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594" w:type="dxa"/>
          </w:tcPr>
          <w:p w:rsidR="00A5237F" w:rsidRDefault="000F26C7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915" w:type="dxa"/>
          </w:tcPr>
          <w:p w:rsidR="00A5237F" w:rsidRDefault="002F660E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Супрун О.А.</w:t>
            </w:r>
          </w:p>
        </w:tc>
      </w:tr>
      <w:tr w:rsidR="00A5237F" w:rsidTr="007225AB">
        <w:tc>
          <w:tcPr>
            <w:tcW w:w="1526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11.04.24</w:t>
            </w:r>
          </w:p>
        </w:tc>
        <w:tc>
          <w:tcPr>
            <w:tcW w:w="2693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Предмет по выбору</w:t>
            </w:r>
          </w:p>
        </w:tc>
        <w:tc>
          <w:tcPr>
            <w:tcW w:w="1843" w:type="dxa"/>
          </w:tcPr>
          <w:p w:rsidR="00A5237F" w:rsidRDefault="00A5237F" w:rsidP="00A5237F">
            <w:r w:rsidRPr="00C26E11">
              <w:rPr>
                <w:rFonts w:cs="Times New Roman"/>
                <w:szCs w:val="24"/>
              </w:rPr>
              <w:t>2 урок</w:t>
            </w:r>
          </w:p>
        </w:tc>
        <w:tc>
          <w:tcPr>
            <w:tcW w:w="1594" w:type="dxa"/>
          </w:tcPr>
          <w:p w:rsidR="00A5237F" w:rsidRPr="000F26C7" w:rsidRDefault="000F26C7" w:rsidP="00A5237F">
            <w:pPr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  <w:tc>
          <w:tcPr>
            <w:tcW w:w="1915" w:type="dxa"/>
          </w:tcPr>
          <w:p w:rsidR="00A5237F" w:rsidRDefault="002F660E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Макаренко А.С.</w:t>
            </w:r>
          </w:p>
        </w:tc>
      </w:tr>
      <w:tr w:rsidR="00A5237F" w:rsidTr="007225AB">
        <w:tc>
          <w:tcPr>
            <w:tcW w:w="1526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17.04.24</w:t>
            </w:r>
          </w:p>
        </w:tc>
        <w:tc>
          <w:tcPr>
            <w:tcW w:w="2693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A5237F" w:rsidRDefault="000F26C7" w:rsidP="00A5237F">
            <w:r>
              <w:rPr>
                <w:rFonts w:cs="Times New Roman"/>
                <w:szCs w:val="24"/>
              </w:rPr>
              <w:t>3</w:t>
            </w:r>
            <w:r w:rsidR="00A5237F" w:rsidRPr="00C26E11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594" w:type="dxa"/>
          </w:tcPr>
          <w:p w:rsidR="00A5237F" w:rsidRPr="000F26C7" w:rsidRDefault="000F26C7" w:rsidP="00A5237F">
            <w:pPr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1915" w:type="dxa"/>
          </w:tcPr>
          <w:p w:rsidR="00A5237F" w:rsidRDefault="002F660E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Корзова</w:t>
            </w:r>
            <w:proofErr w:type="spellEnd"/>
            <w:r>
              <w:rPr>
                <w:rFonts w:cs="Times New Roman"/>
                <w:szCs w:val="24"/>
              </w:rPr>
              <w:t xml:space="preserve"> Е.И.</w:t>
            </w:r>
          </w:p>
        </w:tc>
      </w:tr>
      <w:tr w:rsidR="00A5237F" w:rsidTr="007225AB">
        <w:tc>
          <w:tcPr>
            <w:tcW w:w="1526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25.04.24</w:t>
            </w:r>
          </w:p>
        </w:tc>
        <w:tc>
          <w:tcPr>
            <w:tcW w:w="2693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Предмет по выбору</w:t>
            </w:r>
          </w:p>
        </w:tc>
        <w:tc>
          <w:tcPr>
            <w:tcW w:w="1843" w:type="dxa"/>
          </w:tcPr>
          <w:p w:rsidR="00A5237F" w:rsidRDefault="002F660E" w:rsidP="00A5237F">
            <w:r>
              <w:rPr>
                <w:rFonts w:cs="Times New Roman"/>
                <w:szCs w:val="24"/>
              </w:rPr>
              <w:t>3</w:t>
            </w:r>
            <w:r w:rsidR="00A5237F" w:rsidRPr="00C26E11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594" w:type="dxa"/>
          </w:tcPr>
          <w:p w:rsidR="00A5237F" w:rsidRPr="000F26C7" w:rsidRDefault="000F26C7" w:rsidP="00A5237F">
            <w:pPr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</w:t>
            </w:r>
          </w:p>
        </w:tc>
        <w:tc>
          <w:tcPr>
            <w:tcW w:w="1915" w:type="dxa"/>
          </w:tcPr>
          <w:p w:rsidR="00A5237F" w:rsidRDefault="002F660E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Макаренко А.С.</w:t>
            </w:r>
          </w:p>
        </w:tc>
      </w:tr>
      <w:tr w:rsidR="0076628B" w:rsidTr="00AC1B0A">
        <w:tc>
          <w:tcPr>
            <w:tcW w:w="9571" w:type="dxa"/>
            <w:gridSpan w:val="5"/>
          </w:tcPr>
          <w:p w:rsidR="0076628B" w:rsidRDefault="0076628B" w:rsidP="007225AB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 класс</w:t>
            </w:r>
          </w:p>
        </w:tc>
      </w:tr>
      <w:tr w:rsidR="00A5237F" w:rsidTr="007225AB">
        <w:tc>
          <w:tcPr>
            <w:tcW w:w="1526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09.04.24</w:t>
            </w:r>
          </w:p>
        </w:tc>
        <w:tc>
          <w:tcPr>
            <w:tcW w:w="2693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A5237F" w:rsidRDefault="000F26C7" w:rsidP="00A5237F">
            <w:r>
              <w:rPr>
                <w:rFonts w:cs="Times New Roman"/>
                <w:szCs w:val="24"/>
              </w:rPr>
              <w:t>3</w:t>
            </w:r>
            <w:r w:rsidR="00A5237F" w:rsidRPr="00DE5F28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594" w:type="dxa"/>
          </w:tcPr>
          <w:p w:rsidR="00A5237F" w:rsidRPr="000F26C7" w:rsidRDefault="00A5237F" w:rsidP="00A5237F">
            <w:pPr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915" w:type="dxa"/>
          </w:tcPr>
          <w:p w:rsidR="00A5237F" w:rsidRDefault="002F660E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Грибенюк</w:t>
            </w:r>
            <w:proofErr w:type="spellEnd"/>
            <w:r>
              <w:rPr>
                <w:rFonts w:cs="Times New Roman"/>
                <w:szCs w:val="24"/>
              </w:rPr>
              <w:t xml:space="preserve"> Ю.В.</w:t>
            </w:r>
          </w:p>
        </w:tc>
      </w:tr>
      <w:tr w:rsidR="00A5237F" w:rsidTr="007225AB">
        <w:tc>
          <w:tcPr>
            <w:tcW w:w="1526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11.04.24</w:t>
            </w:r>
          </w:p>
        </w:tc>
        <w:tc>
          <w:tcPr>
            <w:tcW w:w="2693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Предмет по выбору</w:t>
            </w:r>
          </w:p>
        </w:tc>
        <w:tc>
          <w:tcPr>
            <w:tcW w:w="1843" w:type="dxa"/>
          </w:tcPr>
          <w:p w:rsidR="00A5237F" w:rsidRDefault="00A5237F" w:rsidP="00A5237F">
            <w:r w:rsidRPr="00DE5F28">
              <w:rPr>
                <w:rFonts w:cs="Times New Roman"/>
                <w:szCs w:val="24"/>
              </w:rPr>
              <w:t>2 урок</w:t>
            </w:r>
          </w:p>
        </w:tc>
        <w:tc>
          <w:tcPr>
            <w:tcW w:w="1594" w:type="dxa"/>
          </w:tcPr>
          <w:p w:rsidR="00A5237F" w:rsidRPr="000F26C7" w:rsidRDefault="000F26C7" w:rsidP="00A5237F">
            <w:pPr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1915" w:type="dxa"/>
          </w:tcPr>
          <w:p w:rsidR="00A5237F" w:rsidRDefault="002F660E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Супрун О.А.</w:t>
            </w:r>
          </w:p>
        </w:tc>
      </w:tr>
      <w:tr w:rsidR="00A5237F" w:rsidTr="007225AB">
        <w:tc>
          <w:tcPr>
            <w:tcW w:w="1526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17.04.24</w:t>
            </w:r>
          </w:p>
        </w:tc>
        <w:tc>
          <w:tcPr>
            <w:tcW w:w="2693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A5237F" w:rsidRDefault="000F26C7" w:rsidP="00A5237F">
            <w:r>
              <w:rPr>
                <w:rFonts w:cs="Times New Roman"/>
                <w:szCs w:val="24"/>
              </w:rPr>
              <w:t>3</w:t>
            </w:r>
            <w:r w:rsidR="00A5237F" w:rsidRPr="00DE5F28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594" w:type="dxa"/>
          </w:tcPr>
          <w:p w:rsidR="00A5237F" w:rsidRPr="000F26C7" w:rsidRDefault="000F26C7" w:rsidP="00A5237F">
            <w:pPr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</w:t>
            </w:r>
          </w:p>
        </w:tc>
        <w:tc>
          <w:tcPr>
            <w:tcW w:w="1915" w:type="dxa"/>
          </w:tcPr>
          <w:p w:rsidR="00A5237F" w:rsidRDefault="002F660E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Макаренко А.С.</w:t>
            </w:r>
          </w:p>
        </w:tc>
      </w:tr>
      <w:tr w:rsidR="00A5237F" w:rsidTr="007225AB">
        <w:tc>
          <w:tcPr>
            <w:tcW w:w="1526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25.04.24</w:t>
            </w:r>
          </w:p>
        </w:tc>
        <w:tc>
          <w:tcPr>
            <w:tcW w:w="2693" w:type="dxa"/>
          </w:tcPr>
          <w:p w:rsidR="00A5237F" w:rsidRDefault="00A5237F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Предмет по выбору</w:t>
            </w:r>
          </w:p>
        </w:tc>
        <w:tc>
          <w:tcPr>
            <w:tcW w:w="1843" w:type="dxa"/>
          </w:tcPr>
          <w:p w:rsidR="00A5237F" w:rsidRDefault="000F26C7" w:rsidP="00A5237F">
            <w:r>
              <w:rPr>
                <w:rFonts w:cs="Times New Roman"/>
                <w:szCs w:val="24"/>
                <w:lang w:val="en-US"/>
              </w:rPr>
              <w:t>3</w:t>
            </w:r>
            <w:r w:rsidR="00A5237F" w:rsidRPr="00DE5F28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594" w:type="dxa"/>
          </w:tcPr>
          <w:p w:rsidR="00A5237F" w:rsidRPr="000F26C7" w:rsidRDefault="000F26C7" w:rsidP="00A5237F">
            <w:pPr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  <w:tc>
          <w:tcPr>
            <w:tcW w:w="1915" w:type="dxa"/>
          </w:tcPr>
          <w:p w:rsidR="00A5237F" w:rsidRDefault="002F660E" w:rsidP="00A5237F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Сунтуфий</w:t>
            </w:r>
            <w:proofErr w:type="spellEnd"/>
            <w:r>
              <w:rPr>
                <w:rFonts w:cs="Times New Roman"/>
                <w:szCs w:val="24"/>
              </w:rPr>
              <w:t xml:space="preserve"> А.Н.</w:t>
            </w:r>
          </w:p>
        </w:tc>
      </w:tr>
    </w:tbl>
    <w:p w:rsidR="007225AB" w:rsidRPr="00A71DBE" w:rsidRDefault="007225AB" w:rsidP="007225AB">
      <w:pPr>
        <w:jc w:val="center"/>
        <w:rPr>
          <w:rFonts w:cs="Times New Roman"/>
          <w:szCs w:val="24"/>
        </w:rPr>
      </w:pPr>
    </w:p>
    <w:p w:rsidR="007225AB" w:rsidRDefault="007225AB" w:rsidP="007B37DD">
      <w:pPr>
        <w:pStyle w:val="a3"/>
        <w:tabs>
          <w:tab w:val="left" w:pos="-540"/>
        </w:tabs>
        <w:ind w:left="0" w:firstLine="709"/>
        <w:rPr>
          <w:rFonts w:cs="Times New Roman"/>
          <w:color w:val="auto"/>
          <w:szCs w:val="24"/>
        </w:rPr>
      </w:pPr>
    </w:p>
    <w:p w:rsidR="007225AB" w:rsidRPr="00F8453F" w:rsidRDefault="007225AB" w:rsidP="007B37DD">
      <w:pPr>
        <w:pStyle w:val="a3"/>
        <w:tabs>
          <w:tab w:val="left" w:pos="-540"/>
        </w:tabs>
        <w:ind w:left="0" w:firstLine="709"/>
        <w:rPr>
          <w:rFonts w:cs="Times New Roman"/>
          <w:color w:val="auto"/>
          <w:szCs w:val="24"/>
        </w:rPr>
      </w:pPr>
    </w:p>
    <w:p w:rsidR="004457CE" w:rsidRPr="007B37DD" w:rsidRDefault="004457CE" w:rsidP="00FB0207">
      <w:pPr>
        <w:pStyle w:val="a3"/>
        <w:tabs>
          <w:tab w:val="left" w:pos="1440"/>
        </w:tabs>
        <w:spacing w:before="120"/>
        <w:ind w:left="0" w:firstLine="709"/>
        <w:rPr>
          <w:rFonts w:cs="Times New Roman"/>
          <w:color w:val="auto"/>
          <w:szCs w:val="24"/>
        </w:rPr>
      </w:pPr>
    </w:p>
    <w:p w:rsidR="007B37DD" w:rsidRPr="007B37DD" w:rsidRDefault="007B37DD" w:rsidP="007B37DD">
      <w:pPr>
        <w:widowControl w:val="0"/>
        <w:ind w:firstLine="709"/>
        <w:rPr>
          <w:rFonts w:cs="Times New Roman"/>
          <w:color w:val="auto"/>
          <w:szCs w:val="24"/>
        </w:rPr>
      </w:pPr>
    </w:p>
    <w:p w:rsidR="007B37DD" w:rsidRPr="007B37DD" w:rsidRDefault="007B37DD" w:rsidP="007B37DD">
      <w:pPr>
        <w:widowControl w:val="0"/>
        <w:ind w:firstLine="709"/>
        <w:rPr>
          <w:rFonts w:cs="Times New Roman"/>
          <w:color w:val="auto"/>
          <w:szCs w:val="24"/>
        </w:rPr>
      </w:pPr>
    </w:p>
    <w:p w:rsidR="007B37DD" w:rsidRPr="007B37DD" w:rsidRDefault="007B37DD" w:rsidP="007B37DD">
      <w:pPr>
        <w:widowControl w:val="0"/>
        <w:ind w:firstLine="709"/>
        <w:rPr>
          <w:rFonts w:cs="Times New Roman"/>
          <w:color w:val="auto"/>
          <w:szCs w:val="24"/>
        </w:rPr>
      </w:pPr>
    </w:p>
    <w:sectPr w:rsidR="007B37DD" w:rsidRPr="007B37DD" w:rsidSect="007B37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F205925"/>
    <w:multiLevelType w:val="multilevel"/>
    <w:tmpl w:val="BF2059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3208E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ADCABA"/>
    <w:multiLevelType w:val="multilevel"/>
    <w:tmpl w:val="59ADCA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DF"/>
    <w:rsid w:val="000F26C7"/>
    <w:rsid w:val="0022363F"/>
    <w:rsid w:val="002354DF"/>
    <w:rsid w:val="002C2941"/>
    <w:rsid w:val="002D1625"/>
    <w:rsid w:val="002F660E"/>
    <w:rsid w:val="004457CE"/>
    <w:rsid w:val="005229CA"/>
    <w:rsid w:val="007225AB"/>
    <w:rsid w:val="0076628B"/>
    <w:rsid w:val="007B37DD"/>
    <w:rsid w:val="00850F6B"/>
    <w:rsid w:val="009338AE"/>
    <w:rsid w:val="009C11AA"/>
    <w:rsid w:val="00A5237F"/>
    <w:rsid w:val="00AF0862"/>
    <w:rsid w:val="00BC5F0A"/>
    <w:rsid w:val="00C15939"/>
    <w:rsid w:val="00EF4B2C"/>
    <w:rsid w:val="00F32F50"/>
    <w:rsid w:val="00F8453F"/>
    <w:rsid w:val="00FB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08374-93BA-41E7-93EF-3C77C1E9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7CE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7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6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625"/>
    <w:rPr>
      <w:rFonts w:ascii="Tahoma" w:eastAsia="Arial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722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2F660E"/>
    <w:pPr>
      <w:widowControl w:val="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0">
    <w:name w:val="Гиперссылка1"/>
    <w:link w:val="a7"/>
    <w:rsid w:val="002F660E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7">
    <w:name w:val="Hyperlink"/>
    <w:link w:val="10"/>
    <w:rsid w:val="002F660E"/>
    <w:rPr>
      <w:rFonts w:ascii="Calibri" w:eastAsia="Times New Roman" w:hAnsi="Calibri" w:cs="Times New Roman"/>
      <w:color w:val="0000FF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9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uvaln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MSI</cp:lastModifiedBy>
  <cp:revision>8</cp:revision>
  <cp:lastPrinted>2024-03-10T22:46:00Z</cp:lastPrinted>
  <dcterms:created xsi:type="dcterms:W3CDTF">2021-03-01T05:11:00Z</dcterms:created>
  <dcterms:modified xsi:type="dcterms:W3CDTF">2024-03-12T01:07:00Z</dcterms:modified>
</cp:coreProperties>
</file>