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C5" w:rsidRPr="008242C5" w:rsidRDefault="008242C5" w:rsidP="008242C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8242C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242C5" w:rsidRPr="008242C5" w:rsidRDefault="008242C5" w:rsidP="008242C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8242C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0" w:name="84b34cd1-8907-4be2-9654-5e4d7c979c34"/>
      <w:r w:rsidRPr="008242C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ПРИМОРСКОГО КРАЯ</w:t>
      </w:r>
      <w:bookmarkEnd w:id="0"/>
      <w:r w:rsidRPr="008242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8242C5" w:rsidRPr="008242C5" w:rsidRDefault="008242C5" w:rsidP="008242C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8242C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74d6ab55-f73b-48d7-ba78-c30f74a03786"/>
      <w:r w:rsidRPr="008242C5"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образования Кировского муниципального района</w:t>
      </w:r>
      <w:bookmarkEnd w:id="1"/>
      <w:r w:rsidRPr="008242C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8242C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242C5" w:rsidRPr="008242C5" w:rsidRDefault="008242C5" w:rsidP="008242C5">
      <w:pPr>
        <w:spacing w:after="0" w:line="240" w:lineRule="auto"/>
        <w:ind w:left="120"/>
        <w:jc w:val="center"/>
        <w:rPr>
          <w:sz w:val="24"/>
          <w:szCs w:val="24"/>
        </w:rPr>
      </w:pPr>
      <w:r w:rsidRPr="008242C5">
        <w:rPr>
          <w:rFonts w:ascii="Times New Roman" w:hAnsi="Times New Roman"/>
          <w:b/>
          <w:color w:val="000000"/>
          <w:sz w:val="24"/>
          <w:szCs w:val="24"/>
        </w:rPr>
        <w:t>МБОУ "ООШ с.Увальное"</w:t>
      </w:r>
    </w:p>
    <w:p w:rsidR="008242C5" w:rsidRPr="008242C5" w:rsidRDefault="00326B8B" w:rsidP="008242C5">
      <w:pPr>
        <w:spacing w:after="0"/>
        <w:ind w:left="120"/>
        <w:rPr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E83FEFB" wp14:editId="28D9E1AA">
            <wp:simplePos x="0" y="0"/>
            <wp:positionH relativeFrom="column">
              <wp:posOffset>4318635</wp:posOffset>
            </wp:positionH>
            <wp:positionV relativeFrom="paragraph">
              <wp:posOffset>195580</wp:posOffset>
            </wp:positionV>
            <wp:extent cx="1490345" cy="149923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7043E" w:rsidRPr="00546A56" w:rsidTr="00D7043E">
        <w:tc>
          <w:tcPr>
            <w:tcW w:w="3114" w:type="dxa"/>
          </w:tcPr>
          <w:p w:rsidR="00D7043E" w:rsidRPr="00546A56" w:rsidRDefault="00D7043E" w:rsidP="00D7043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7043E" w:rsidRPr="00546A56" w:rsidRDefault="00D7043E" w:rsidP="00D704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D7043E" w:rsidRPr="00546A56" w:rsidRDefault="00D7043E" w:rsidP="00D704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043E" w:rsidRPr="00546A56" w:rsidRDefault="00D7043E" w:rsidP="00D704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 А.Н.</w:t>
            </w:r>
          </w:p>
          <w:p w:rsidR="00D7043E" w:rsidRPr="00546A56" w:rsidRDefault="00D7043E" w:rsidP="00D704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08</w:t>
            </w: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D7043E" w:rsidRPr="00546A56" w:rsidRDefault="00D7043E" w:rsidP="00D704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043E" w:rsidRPr="00546A56" w:rsidRDefault="00D7043E" w:rsidP="00D704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7043E" w:rsidRPr="00546A56" w:rsidRDefault="00D7043E" w:rsidP="00D704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учебно -воспитательной работе</w:t>
            </w:r>
          </w:p>
          <w:p w:rsidR="00D7043E" w:rsidRPr="00546A56" w:rsidRDefault="00D7043E" w:rsidP="00D704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043E" w:rsidRPr="00546A56" w:rsidRDefault="00D7043E" w:rsidP="00D704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А.С.</w:t>
            </w:r>
          </w:p>
          <w:p w:rsidR="00D7043E" w:rsidRPr="00546A56" w:rsidRDefault="00D7043E" w:rsidP="00D704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08   2024 г.</w:t>
            </w:r>
          </w:p>
          <w:p w:rsidR="00D7043E" w:rsidRPr="00546A56" w:rsidRDefault="00D7043E" w:rsidP="00D704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043E" w:rsidRPr="00546A56" w:rsidRDefault="00D7043E" w:rsidP="00D704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7043E" w:rsidRPr="00546A56" w:rsidRDefault="00D7043E" w:rsidP="00D704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7043E" w:rsidRPr="00546A56" w:rsidRDefault="00D7043E" w:rsidP="00D704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043E" w:rsidRPr="00546A56" w:rsidRDefault="00D7043E" w:rsidP="00D704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 А.Н.</w:t>
            </w:r>
          </w:p>
          <w:p w:rsidR="00D7043E" w:rsidRPr="00546A56" w:rsidRDefault="00D7043E" w:rsidP="00D704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 от «30» 08   2024 г.</w:t>
            </w:r>
          </w:p>
          <w:p w:rsidR="00D7043E" w:rsidRPr="00546A56" w:rsidRDefault="00D7043E" w:rsidP="00D704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043E" w:rsidRPr="00546A56" w:rsidRDefault="00D7043E" w:rsidP="00D7043E">
      <w:pPr>
        <w:spacing w:after="0"/>
        <w:ind w:left="120"/>
        <w:rPr>
          <w:sz w:val="24"/>
          <w:szCs w:val="24"/>
        </w:rPr>
      </w:pPr>
    </w:p>
    <w:p w:rsidR="008242C5" w:rsidRPr="008242C5" w:rsidRDefault="008242C5" w:rsidP="00D7043E">
      <w:pPr>
        <w:spacing w:after="0"/>
        <w:ind w:left="567"/>
        <w:rPr>
          <w:sz w:val="24"/>
          <w:szCs w:val="24"/>
        </w:rPr>
      </w:pPr>
    </w:p>
    <w:p w:rsidR="008242C5" w:rsidRPr="008242C5" w:rsidRDefault="008242C5" w:rsidP="008242C5">
      <w:pPr>
        <w:spacing w:after="0"/>
        <w:ind w:left="120"/>
        <w:rPr>
          <w:sz w:val="24"/>
          <w:szCs w:val="24"/>
        </w:rPr>
      </w:pPr>
    </w:p>
    <w:p w:rsidR="008242C5" w:rsidRPr="008242C5" w:rsidRDefault="00D7043E" w:rsidP="00D7043E">
      <w:pPr>
        <w:autoSpaceDE w:val="0"/>
        <w:autoSpaceDN w:val="0"/>
        <w:spacing w:before="978" w:after="0" w:line="262" w:lineRule="auto"/>
        <w:ind w:right="142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</w:t>
      </w:r>
      <w:r w:rsidR="008242C5" w:rsidRPr="008242C5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РАБОЧАЯ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 ПРОГРАММА</w:t>
      </w:r>
      <w:bookmarkStart w:id="2" w:name="_GoBack"/>
      <w:bookmarkEnd w:id="2"/>
    </w:p>
    <w:p w:rsidR="008242C5" w:rsidRPr="008242C5" w:rsidRDefault="008242C5" w:rsidP="008242C5">
      <w:pPr>
        <w:autoSpaceDE w:val="0"/>
        <w:autoSpaceDN w:val="0"/>
        <w:spacing w:before="166" w:after="0" w:line="262" w:lineRule="auto"/>
        <w:ind w:left="2160" w:right="1872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242C5">
        <w:rPr>
          <w:sz w:val="24"/>
          <w:szCs w:val="24"/>
          <w:lang w:val="ru-RU"/>
        </w:rPr>
        <w:br/>
      </w:r>
      <w:r w:rsidRPr="008242C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«Основы духовно-нравственной культуры народов России»</w:t>
      </w:r>
    </w:p>
    <w:p w:rsidR="008242C5" w:rsidRDefault="008242C5" w:rsidP="00D7043E">
      <w:pPr>
        <w:autoSpaceDE w:val="0"/>
        <w:autoSpaceDN w:val="0"/>
        <w:spacing w:after="78" w:line="220" w:lineRule="exac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D7043E" w:rsidRPr="00546A56" w:rsidRDefault="00D7043E" w:rsidP="00D7043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46A56"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5-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546A56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классов </w:t>
      </w:r>
    </w:p>
    <w:p w:rsidR="00D7043E" w:rsidRDefault="00D7043E" w:rsidP="00D7043E">
      <w:pPr>
        <w:autoSpaceDE w:val="0"/>
        <w:autoSpaceDN w:val="0"/>
        <w:spacing w:after="78" w:line="220" w:lineRule="exac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D7043E" w:rsidRDefault="00D7043E" w:rsidP="00D7043E">
      <w:pPr>
        <w:autoSpaceDE w:val="0"/>
        <w:autoSpaceDN w:val="0"/>
        <w:spacing w:after="78" w:line="220" w:lineRule="exac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D7043E" w:rsidRDefault="00D7043E" w:rsidP="00D7043E">
      <w:pPr>
        <w:autoSpaceDE w:val="0"/>
        <w:autoSpaceDN w:val="0"/>
        <w:spacing w:after="78" w:line="220" w:lineRule="exac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D7043E" w:rsidRDefault="00D7043E" w:rsidP="00D7043E">
      <w:pPr>
        <w:autoSpaceDE w:val="0"/>
        <w:autoSpaceDN w:val="0"/>
        <w:spacing w:after="78" w:line="220" w:lineRule="exac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D7043E" w:rsidRDefault="00D7043E" w:rsidP="00D7043E">
      <w:pPr>
        <w:autoSpaceDE w:val="0"/>
        <w:autoSpaceDN w:val="0"/>
        <w:spacing w:after="78" w:line="220" w:lineRule="exac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D7043E" w:rsidRDefault="00D7043E" w:rsidP="00D7043E">
      <w:pPr>
        <w:autoSpaceDE w:val="0"/>
        <w:autoSpaceDN w:val="0"/>
        <w:spacing w:after="78" w:line="220" w:lineRule="exac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D7043E" w:rsidRDefault="00D7043E" w:rsidP="00D7043E">
      <w:pPr>
        <w:autoSpaceDE w:val="0"/>
        <w:autoSpaceDN w:val="0"/>
        <w:spacing w:after="78" w:line="220" w:lineRule="exac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D7043E" w:rsidRDefault="00D7043E" w:rsidP="00D7043E">
      <w:pPr>
        <w:autoSpaceDE w:val="0"/>
        <w:autoSpaceDN w:val="0"/>
        <w:spacing w:after="78" w:line="220" w:lineRule="exac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D7043E" w:rsidRDefault="00D7043E" w:rsidP="00D7043E">
      <w:pPr>
        <w:autoSpaceDE w:val="0"/>
        <w:autoSpaceDN w:val="0"/>
        <w:spacing w:after="78" w:line="220" w:lineRule="exac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D7043E" w:rsidRDefault="00D7043E" w:rsidP="00D7043E">
      <w:pPr>
        <w:autoSpaceDE w:val="0"/>
        <w:autoSpaceDN w:val="0"/>
        <w:spacing w:after="78" w:line="220" w:lineRule="exac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D7043E" w:rsidRDefault="00D7043E" w:rsidP="00D7043E">
      <w:pPr>
        <w:autoSpaceDE w:val="0"/>
        <w:autoSpaceDN w:val="0"/>
        <w:spacing w:after="78" w:line="220" w:lineRule="exac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D7043E" w:rsidRDefault="00D7043E" w:rsidP="00D7043E">
      <w:pPr>
        <w:autoSpaceDE w:val="0"/>
        <w:autoSpaceDN w:val="0"/>
        <w:spacing w:after="78" w:line="220" w:lineRule="exac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D7043E" w:rsidRDefault="00D7043E" w:rsidP="00D7043E">
      <w:pPr>
        <w:autoSpaceDE w:val="0"/>
        <w:autoSpaceDN w:val="0"/>
        <w:spacing w:after="78" w:line="220" w:lineRule="exac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D7043E" w:rsidRDefault="00D7043E" w:rsidP="00D7043E">
      <w:pPr>
        <w:autoSpaceDE w:val="0"/>
        <w:autoSpaceDN w:val="0"/>
        <w:spacing w:after="78" w:line="220" w:lineRule="exac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D7043E" w:rsidRDefault="00D7043E" w:rsidP="00D7043E">
      <w:pPr>
        <w:autoSpaceDE w:val="0"/>
        <w:autoSpaceDN w:val="0"/>
        <w:spacing w:after="78" w:line="220" w:lineRule="exac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D7043E" w:rsidRDefault="00D7043E" w:rsidP="00D7043E">
      <w:pPr>
        <w:autoSpaceDE w:val="0"/>
        <w:autoSpaceDN w:val="0"/>
        <w:spacing w:after="78" w:line="220" w:lineRule="exac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D7043E" w:rsidRPr="00D7043E" w:rsidRDefault="00D7043E" w:rsidP="00D7043E">
      <w:pPr>
        <w:autoSpaceDE w:val="0"/>
        <w:autoSpaceDN w:val="0"/>
        <w:spacing w:after="78" w:line="220" w:lineRule="exact"/>
        <w:ind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с.Увальное</w:t>
      </w:r>
    </w:p>
    <w:p w:rsidR="00D7043E" w:rsidRPr="00D7043E" w:rsidRDefault="00D7043E" w:rsidP="00D7043E">
      <w:pPr>
        <w:autoSpaceDE w:val="0"/>
        <w:autoSpaceDN w:val="0"/>
        <w:spacing w:after="78"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42C5" w:rsidRPr="00D7043E" w:rsidRDefault="008242C5" w:rsidP="00D7043E">
      <w:pPr>
        <w:autoSpaceDE w:val="0"/>
        <w:autoSpaceDN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242C5" w:rsidRPr="00D7043E" w:rsidRDefault="008242C5" w:rsidP="0035250A">
      <w:pPr>
        <w:autoSpaceDE w:val="0"/>
        <w:autoSpaceDN w:val="0"/>
        <w:spacing w:before="346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8242C5" w:rsidRPr="00D7043E" w:rsidRDefault="008242C5" w:rsidP="0035250A">
      <w:pPr>
        <w:tabs>
          <w:tab w:val="left" w:pos="180"/>
        </w:tabs>
        <w:autoSpaceDE w:val="0"/>
        <w:autoSpaceDN w:val="0"/>
        <w:spacing w:before="166" w:after="0" w:line="240" w:lineRule="auto"/>
        <w:ind w:left="142" w:right="14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Программа по предметной области «Основы духовно-нравственной культуры народов России»(далее  — ОДНКНР) для 5 классов образовательных организаций составлена в соответствии с: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требованиями к результатам освоения программы основного общего образования (личностным, метапредметным, предметным);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8242C5" w:rsidRPr="00D7043E" w:rsidRDefault="008242C5" w:rsidP="0035250A">
      <w:pPr>
        <w:autoSpaceDE w:val="0"/>
        <w:autoSpaceDN w:val="0"/>
        <w:spacing w:before="70" w:after="0" w:line="240" w:lineRule="auto"/>
        <w:ind w:left="142" w:right="14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8242C5" w:rsidRPr="00D7043E" w:rsidRDefault="008242C5" w:rsidP="0035250A">
      <w:pPr>
        <w:autoSpaceDE w:val="0"/>
        <w:autoSpaceDN w:val="0"/>
        <w:spacing w:before="70" w:after="0" w:line="240" w:lineRule="auto"/>
        <w:ind w:left="142" w:right="7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8242C5" w:rsidRPr="00D7043E" w:rsidRDefault="008242C5" w:rsidP="0035250A">
      <w:pPr>
        <w:autoSpaceDE w:val="0"/>
        <w:autoSpaceDN w:val="0"/>
        <w:spacing w:before="70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8242C5" w:rsidRPr="00D7043E" w:rsidRDefault="008242C5" w:rsidP="0035250A">
      <w:pPr>
        <w:autoSpaceDE w:val="0"/>
        <w:autoSpaceDN w:val="0"/>
        <w:spacing w:before="70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</w:t>
      </w:r>
      <w:r w:rsid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е.</w:t>
      </w:r>
      <w:r w:rsidR="00D7043E"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D7043E" w:rsidRPr="00D7043E" w:rsidRDefault="00D7043E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важно отметить, что данный курс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D7043E" w:rsidRPr="00D7043E" w:rsidRDefault="00D7043E" w:rsidP="0035250A">
      <w:pPr>
        <w:autoSpaceDE w:val="0"/>
        <w:autoSpaceDN w:val="0"/>
        <w:spacing w:before="70" w:after="0" w:line="240" w:lineRule="auto"/>
        <w:ind w:left="142" w:right="28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D7043E" w:rsidRPr="00D7043E" w:rsidRDefault="00D7043E" w:rsidP="0035250A">
      <w:pPr>
        <w:autoSpaceDE w:val="0"/>
        <w:autoSpaceDN w:val="0"/>
        <w:spacing w:before="70" w:after="0" w:line="240" w:lineRule="auto"/>
        <w:ind w:left="142" w:right="14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D7043E" w:rsidRPr="00D7043E" w:rsidRDefault="00D7043E" w:rsidP="0035250A">
      <w:pPr>
        <w:autoSpaceDE w:val="0"/>
        <w:autoSpaceDN w:val="0"/>
        <w:spacing w:before="72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многонациональное, поли конфессиональное государство, с едиными для всех законами,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D7043E" w:rsidRPr="00D7043E" w:rsidRDefault="00D7043E" w:rsidP="0035250A">
      <w:pPr>
        <w:autoSpaceDE w:val="0"/>
        <w:autoSpaceDN w:val="0"/>
        <w:spacing w:before="70" w:after="0" w:line="240" w:lineRule="auto"/>
        <w:ind w:left="142" w:right="28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Принцип культурологичности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D7043E" w:rsidRPr="00D7043E" w:rsidRDefault="00D7043E" w:rsidP="0035250A">
      <w:pPr>
        <w:autoSpaceDE w:val="0"/>
        <w:autoSpaceDN w:val="0"/>
        <w:spacing w:before="70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Принцип научности подходов и содержания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D7043E" w:rsidRPr="00D7043E" w:rsidRDefault="00D7043E" w:rsidP="0035250A">
      <w:pPr>
        <w:autoSpaceDE w:val="0"/>
        <w:autoSpaceDN w:val="0"/>
        <w:spacing w:before="70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Принцип соответствия требованиям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D7043E" w:rsidRPr="00D7043E" w:rsidRDefault="00D7043E" w:rsidP="0035250A">
      <w:pPr>
        <w:autoSpaceDE w:val="0"/>
        <w:autoSpaceDN w:val="0"/>
        <w:spacing w:before="70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D7043E" w:rsidRPr="00D7043E" w:rsidRDefault="00D7043E" w:rsidP="0035250A">
      <w:pPr>
        <w:autoSpaceDE w:val="0"/>
        <w:autoSpaceDN w:val="0"/>
        <w:spacing w:before="264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D7043E" w:rsidRPr="00D7043E" w:rsidRDefault="00D7043E" w:rsidP="0035250A">
      <w:pPr>
        <w:autoSpaceDE w:val="0"/>
        <w:autoSpaceDN w:val="0"/>
        <w:spacing w:before="166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Целями 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изучения учебного курса являются:</w:t>
      </w:r>
    </w:p>
    <w:p w:rsidR="00D7043E" w:rsidRPr="00D7043E" w:rsidRDefault="00D7043E" w:rsidP="0035250A">
      <w:pPr>
        <w:autoSpaceDE w:val="0"/>
        <w:autoSpaceDN w:val="0"/>
        <w:spacing w:before="178" w:after="0" w:line="240" w:lineRule="auto"/>
        <w:ind w:left="142" w:right="57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D7043E" w:rsidRPr="00D7043E" w:rsidRDefault="00D7043E" w:rsidP="0035250A">
      <w:pPr>
        <w:autoSpaceDE w:val="0"/>
        <w:autoSpaceDN w:val="0"/>
        <w:spacing w:before="238" w:after="0" w:line="240" w:lineRule="auto"/>
        <w:ind w:left="142" w:right="28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0A3DB7" w:rsidRPr="00D7043E" w:rsidRDefault="000A3DB7" w:rsidP="000A3DB7">
      <w:pPr>
        <w:autoSpaceDE w:val="0"/>
        <w:autoSpaceDN w:val="0"/>
        <w:spacing w:after="0" w:line="240" w:lineRule="auto"/>
        <w:ind w:left="142" w:right="14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0A3DB7" w:rsidRPr="00D7043E" w:rsidRDefault="000A3DB7" w:rsidP="000A3DB7">
      <w:pPr>
        <w:autoSpaceDE w:val="0"/>
        <w:autoSpaceDN w:val="0"/>
        <w:spacing w:before="238" w:after="0" w:line="240" w:lineRule="auto"/>
        <w:ind w:left="142" w:right="129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0A3DB7" w:rsidRPr="00D7043E" w:rsidRDefault="000A3DB7" w:rsidP="000A3DB7">
      <w:pPr>
        <w:autoSpaceDE w:val="0"/>
        <w:autoSpaceDN w:val="0"/>
        <w:spacing w:before="178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Цели курса определяют следующие </w:t>
      </w: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задачи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3DB7" w:rsidRPr="00D7043E" w:rsidRDefault="000A3DB7" w:rsidP="000A3DB7">
      <w:pPr>
        <w:autoSpaceDE w:val="0"/>
        <w:autoSpaceDN w:val="0"/>
        <w:spacing w:before="178" w:after="0" w:line="240" w:lineRule="auto"/>
        <w:ind w:left="142" w:right="7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0A3DB7" w:rsidRPr="00D7043E" w:rsidRDefault="000A3DB7" w:rsidP="000A3DB7">
      <w:pPr>
        <w:autoSpaceDE w:val="0"/>
        <w:autoSpaceDN w:val="0"/>
        <w:spacing w:before="238" w:after="0" w:line="240" w:lineRule="auto"/>
        <w:ind w:left="142" w:right="7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0A3DB7" w:rsidRPr="00D7043E" w:rsidRDefault="000A3DB7" w:rsidP="000A3DB7">
      <w:pPr>
        <w:autoSpaceDE w:val="0"/>
        <w:autoSpaceDN w:val="0"/>
        <w:spacing w:before="240" w:after="0" w:line="240" w:lineRule="auto"/>
        <w:ind w:left="142" w:right="14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0A3DB7" w:rsidRPr="00D7043E" w:rsidRDefault="000A3DB7" w:rsidP="000A3DB7">
      <w:pPr>
        <w:autoSpaceDE w:val="0"/>
        <w:autoSpaceDN w:val="0"/>
        <w:spacing w:before="238" w:after="0" w:line="240" w:lineRule="auto"/>
        <w:ind w:left="142" w:right="28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0A3DB7" w:rsidRPr="00D7043E" w:rsidRDefault="000A3DB7" w:rsidP="000A3DB7">
      <w:pPr>
        <w:autoSpaceDE w:val="0"/>
        <w:autoSpaceDN w:val="0"/>
        <w:spacing w:before="238" w:after="0" w:line="240" w:lineRule="auto"/>
        <w:ind w:left="142" w:right="57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0A3DB7" w:rsidRPr="00D7043E" w:rsidRDefault="000A3DB7" w:rsidP="000A3DB7">
      <w:pPr>
        <w:autoSpaceDE w:val="0"/>
        <w:autoSpaceDN w:val="0"/>
        <w:spacing w:before="238" w:after="0" w:line="240" w:lineRule="auto"/>
        <w:ind w:left="142" w:right="86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0A3DB7" w:rsidRPr="00D7043E" w:rsidRDefault="000A3DB7" w:rsidP="000A3DB7">
      <w:pPr>
        <w:autoSpaceDE w:val="0"/>
        <w:autoSpaceDN w:val="0"/>
        <w:spacing w:before="238" w:after="0" w:line="240" w:lineRule="auto"/>
        <w:ind w:left="142" w:right="7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0A3DB7" w:rsidRPr="00D7043E" w:rsidRDefault="000A3DB7" w:rsidP="000A3DB7">
      <w:pPr>
        <w:autoSpaceDE w:val="0"/>
        <w:autoSpaceDN w:val="0"/>
        <w:spacing w:before="238" w:after="0" w:line="240" w:lineRule="auto"/>
        <w:ind w:left="142" w:right="57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0A3DB7" w:rsidRPr="00D7043E" w:rsidRDefault="000A3DB7" w:rsidP="000A3DB7">
      <w:pPr>
        <w:autoSpaceDE w:val="0"/>
        <w:autoSpaceDN w:val="0"/>
        <w:spacing w:before="238" w:after="0" w:line="240" w:lineRule="auto"/>
        <w:ind w:left="142" w:right="14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0A3DB7" w:rsidRPr="00D7043E" w:rsidRDefault="000A3DB7" w:rsidP="000A3DB7">
      <w:pPr>
        <w:tabs>
          <w:tab w:val="left" w:pos="180"/>
        </w:tabs>
        <w:autoSpaceDE w:val="0"/>
        <w:autoSpaceDN w:val="0"/>
        <w:spacing w:before="180" w:after="0" w:line="240" w:lineRule="auto"/>
        <w:ind w:left="142" w:right="14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0A3DB7" w:rsidRPr="00D7043E" w:rsidRDefault="000A3DB7" w:rsidP="000A3DB7">
      <w:pPr>
        <w:autoSpaceDE w:val="0"/>
        <w:autoSpaceDN w:val="0"/>
        <w:spacing w:before="178" w:after="0" w:line="240" w:lineRule="auto"/>
        <w:ind w:left="142" w:right="14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0A3DB7" w:rsidRPr="00D7043E" w:rsidRDefault="000A3DB7" w:rsidP="000A3DB7">
      <w:pPr>
        <w:autoSpaceDE w:val="0"/>
        <w:autoSpaceDN w:val="0"/>
        <w:spacing w:before="238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0A3DB7" w:rsidRPr="00D7043E" w:rsidRDefault="000A3DB7" w:rsidP="000A3DB7">
      <w:pPr>
        <w:autoSpaceDE w:val="0"/>
        <w:autoSpaceDN w:val="0"/>
        <w:spacing w:before="238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0A3DB7" w:rsidRPr="00D7043E" w:rsidRDefault="000A3DB7" w:rsidP="000A3DB7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0A3DB7" w:rsidRPr="00D7043E" w:rsidRDefault="000A3DB7" w:rsidP="000A3DB7">
      <w:pPr>
        <w:autoSpaceDE w:val="0"/>
        <w:autoSpaceDN w:val="0"/>
        <w:spacing w:before="238" w:after="0" w:line="240" w:lineRule="auto"/>
        <w:ind w:left="142" w:right="4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0A3DB7" w:rsidRPr="00D7043E" w:rsidRDefault="000A3DB7" w:rsidP="000A3DB7">
      <w:pPr>
        <w:autoSpaceDE w:val="0"/>
        <w:autoSpaceDN w:val="0"/>
        <w:spacing w:before="238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0A3DB7" w:rsidRPr="00D7043E" w:rsidRDefault="000A3DB7" w:rsidP="000A3DB7">
      <w:pPr>
        <w:autoSpaceDE w:val="0"/>
        <w:autoSpaceDN w:val="0"/>
        <w:spacing w:before="240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0A3DB7" w:rsidRPr="00D7043E" w:rsidRDefault="000A3DB7" w:rsidP="000A3DB7">
      <w:pPr>
        <w:autoSpaceDE w:val="0"/>
        <w:autoSpaceDN w:val="0"/>
        <w:spacing w:before="240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0A3DB7" w:rsidRPr="00D7043E" w:rsidRDefault="000A3DB7" w:rsidP="000A3DB7">
      <w:pPr>
        <w:autoSpaceDE w:val="0"/>
        <w:autoSpaceDN w:val="0"/>
        <w:spacing w:before="238" w:after="0" w:line="240" w:lineRule="auto"/>
        <w:ind w:left="142" w:right="14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0A3DB7" w:rsidRPr="00D7043E" w:rsidRDefault="000A3DB7" w:rsidP="000A3DB7">
      <w:pPr>
        <w:autoSpaceDE w:val="0"/>
        <w:autoSpaceDN w:val="0"/>
        <w:spacing w:before="238" w:after="0" w:line="240" w:lineRule="auto"/>
        <w:ind w:left="142" w:right="28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0A3DB7" w:rsidRPr="00D7043E" w:rsidRDefault="000A3DB7" w:rsidP="000A3DB7">
      <w:pPr>
        <w:autoSpaceDE w:val="0"/>
        <w:autoSpaceDN w:val="0"/>
        <w:spacing w:before="322" w:after="0" w:line="240" w:lineRule="auto"/>
        <w:ind w:left="142" w:right="100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0A3DB7" w:rsidRPr="00D7043E" w:rsidRDefault="000A3DB7" w:rsidP="000A3DB7">
      <w:pPr>
        <w:tabs>
          <w:tab w:val="left" w:pos="180"/>
        </w:tabs>
        <w:autoSpaceDE w:val="0"/>
        <w:autoSpaceDN w:val="0"/>
        <w:spacing w:before="166" w:after="0" w:line="240" w:lineRule="auto"/>
        <w:ind w:left="142" w:right="14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Учебный курс "Основы духовно-нравственной культуры народов России" изучается в 5-6  классах один час в неделю, общий объем составляет 68 часа.</w:t>
      </w:r>
    </w:p>
    <w:p w:rsidR="000A3DB7" w:rsidRPr="00D7043E" w:rsidRDefault="000A3DB7" w:rsidP="000A3DB7">
      <w:pPr>
        <w:autoSpaceDE w:val="0"/>
        <w:autoSpaceDN w:val="0"/>
        <w:spacing w:before="346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Учебники и учебные пособия</w:t>
      </w:r>
    </w:p>
    <w:p w:rsidR="000A3DB7" w:rsidRPr="00D7043E" w:rsidRDefault="000A3DB7" w:rsidP="000A3DB7">
      <w:pPr>
        <w:autoSpaceDE w:val="0"/>
        <w:autoSpaceDN w:val="0"/>
        <w:spacing w:after="0" w:line="240" w:lineRule="auto"/>
        <w:ind w:left="142" w:right="28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1.Виноградова Н.Ф., Основы духовно-нравственной культуры народов России, 5 класс. Акционерное общество «Издательство «Просвещение»; </w:t>
      </w:r>
    </w:p>
    <w:p w:rsidR="000A3DB7" w:rsidRPr="00D7043E" w:rsidRDefault="000A3DB7" w:rsidP="000A3DB7">
      <w:pPr>
        <w:autoSpaceDE w:val="0"/>
        <w:autoSpaceDN w:val="0"/>
        <w:spacing w:after="0" w:line="240" w:lineRule="auto"/>
        <w:ind w:left="142" w:right="28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Виноградова Н.Ф., Основы духовно-нравственной культуры народов России, 6 класс. Акционерное общество «Издательство «Просвещение».</w:t>
      </w:r>
    </w:p>
    <w:p w:rsidR="000A3DB7" w:rsidRPr="00D7043E" w:rsidRDefault="000A3DB7" w:rsidP="000A3DB7">
      <w:pPr>
        <w:autoSpaceDE w:val="0"/>
        <w:autoSpaceDN w:val="0"/>
        <w:spacing w:after="0" w:line="240" w:lineRule="auto"/>
        <w:ind w:left="142" w:right="28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3DB7" w:rsidRPr="00D7043E" w:rsidRDefault="000A3DB7" w:rsidP="000A3DB7">
      <w:pPr>
        <w:autoSpaceDE w:val="0"/>
        <w:autoSpaceDN w:val="0"/>
        <w:spacing w:after="0" w:line="240" w:lineRule="auto"/>
        <w:ind w:left="142" w:right="4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https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</w:rPr>
        <w:t>resh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</w:rPr>
        <w:t>shs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</w:rPr>
        <w:t>nvkr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_1.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</w:rPr>
        <w:t>chit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</w:rPr>
        <w:t>zabedu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</w:rPr>
        <w:t>wp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</w:rPr>
        <w:t>content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</w:rPr>
        <w:t>uploads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/2020/11/УЧЕБНИК-ОДНКНР-5-КЛАСС-1-83.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</w:rPr>
        <w:t>pdf</w:t>
      </w:r>
    </w:p>
    <w:p w:rsidR="000A3DB7" w:rsidRPr="00D7043E" w:rsidRDefault="000A3DB7" w:rsidP="000A3DB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:rsidR="000A3DB7" w:rsidRPr="00D7043E" w:rsidRDefault="000A3DB7" w:rsidP="000A3DB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0A3DB7" w:rsidRPr="00D7043E" w:rsidRDefault="000A3DB7" w:rsidP="000A3DB7">
      <w:pPr>
        <w:autoSpaceDE w:val="0"/>
        <w:autoSpaceDN w:val="0"/>
        <w:spacing w:before="346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1.</w:t>
      </w:r>
    </w:p>
    <w:p w:rsidR="000A3DB7" w:rsidRPr="00D7043E" w:rsidRDefault="000A3DB7" w:rsidP="000A3DB7">
      <w:pPr>
        <w:autoSpaceDE w:val="0"/>
        <w:autoSpaceDN w:val="0"/>
        <w:spacing w:before="70" w:after="0" w:line="240" w:lineRule="auto"/>
        <w:ind w:right="1296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«Россия — наш общий дом»</w:t>
      </w:r>
      <w:r w:rsidRPr="00D7043E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1. Зачем изучать курс «Основы духовно-нравственной культуры народов России»?</w:t>
      </w:r>
    </w:p>
    <w:p w:rsidR="000A3DB7" w:rsidRPr="00D7043E" w:rsidRDefault="000A3DB7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A3DB7" w:rsidRPr="00D7043E" w:rsidRDefault="000A3DB7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2. Наш дом — Россия.</w:t>
      </w:r>
    </w:p>
    <w:p w:rsidR="000A3DB7" w:rsidRPr="00D7043E" w:rsidRDefault="000A3DB7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right="288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0A3DB7" w:rsidRPr="00D7043E" w:rsidRDefault="000A3DB7" w:rsidP="000A3DB7">
      <w:pPr>
        <w:autoSpaceDE w:val="0"/>
        <w:autoSpaceDN w:val="0"/>
        <w:spacing w:before="72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3. Язык и история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A3DB7" w:rsidRPr="00D7043E" w:rsidRDefault="000A3DB7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right="7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0A3DB7" w:rsidRPr="00D7043E" w:rsidRDefault="000A3DB7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4. Русский язык — язык общения и язык возможностей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A3DB7" w:rsidRPr="00D7043E" w:rsidRDefault="000A3DB7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Русский язык —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</w:t>
      </w:r>
    </w:p>
    <w:p w:rsidR="000A3DB7" w:rsidRPr="00D7043E" w:rsidRDefault="000A3DB7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right="1008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A3DB7" w:rsidRPr="00D7043E" w:rsidRDefault="000A3DB7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right="1008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5. Истоки родной культуры.</w:t>
      </w:r>
    </w:p>
    <w:p w:rsidR="000A3DB7" w:rsidRPr="00D7043E" w:rsidRDefault="000A3DB7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0A3DB7" w:rsidRPr="00D7043E" w:rsidRDefault="000A3DB7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6. Материальная культура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A3DB7" w:rsidRPr="00D7043E" w:rsidRDefault="000A3DB7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right="144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0A3DB7" w:rsidRPr="00D7043E" w:rsidRDefault="000A3DB7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7. Духовная культура.</w:t>
      </w:r>
    </w:p>
    <w:p w:rsidR="000A3DB7" w:rsidRPr="00D7043E" w:rsidRDefault="000A3DB7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:rsidR="000A3DB7" w:rsidRPr="00D7043E" w:rsidRDefault="000A3DB7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right="4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8. Культура и религия.</w:t>
      </w:r>
    </w:p>
    <w:p w:rsidR="000A3DB7" w:rsidRPr="00D7043E" w:rsidRDefault="000A3DB7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Религия и культура. Что такое религия, её роль в жизни общества и человека.</w:t>
      </w:r>
    </w:p>
    <w:p w:rsidR="000A3DB7" w:rsidRPr="00D7043E" w:rsidRDefault="000A3DB7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Государство образующие религии России. Единство ценностей в религиях России.</w:t>
      </w:r>
    </w:p>
    <w:p w:rsidR="000A3DB7" w:rsidRPr="00D7043E" w:rsidRDefault="000A3DB7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9. Культура и образование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A3DB7" w:rsidRPr="00D7043E" w:rsidRDefault="000A3DB7" w:rsidP="000A3DB7">
      <w:pPr>
        <w:tabs>
          <w:tab w:val="left" w:pos="180"/>
        </w:tabs>
        <w:autoSpaceDE w:val="0"/>
        <w:autoSpaceDN w:val="0"/>
        <w:spacing w:before="72" w:after="0" w:line="240" w:lineRule="auto"/>
        <w:ind w:right="4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0A3DB7" w:rsidRPr="00D7043E" w:rsidRDefault="000A3DB7" w:rsidP="000A3DB7">
      <w:pPr>
        <w:autoSpaceDE w:val="0"/>
        <w:autoSpaceDN w:val="0"/>
        <w:spacing w:before="72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10. Многообразие культур России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A3DB7" w:rsidRPr="00D7043E" w:rsidRDefault="000A3DB7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right="57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4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242C5" w:rsidRPr="00D7043E" w:rsidSect="00D704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98" w:right="985" w:bottom="410" w:left="1134" w:header="720" w:footer="720" w:gutter="0"/>
          <w:cols w:space="720" w:equalWidth="0">
            <w:col w:w="9781" w:space="0"/>
          </w:cols>
          <w:docGrid w:linePitch="360"/>
        </w:sectPr>
      </w:pPr>
    </w:p>
    <w:p w:rsidR="00D7043E" w:rsidRPr="00D7043E" w:rsidRDefault="00D7043E" w:rsidP="0035250A">
      <w:pPr>
        <w:tabs>
          <w:tab w:val="left" w:pos="180"/>
        </w:tabs>
        <w:autoSpaceDE w:val="0"/>
        <w:autoSpaceDN w:val="0"/>
        <w:spacing w:before="166" w:after="0" w:line="240" w:lineRule="auto"/>
        <w:ind w:left="142" w:right="14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42C5" w:rsidRPr="00D7043E" w:rsidRDefault="008242C5" w:rsidP="000A3DB7">
      <w:pPr>
        <w:autoSpaceDE w:val="0"/>
        <w:autoSpaceDN w:val="0"/>
        <w:spacing w:before="19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2.</w:t>
      </w:r>
    </w:p>
    <w:p w:rsidR="008242C5" w:rsidRPr="00D7043E" w:rsidRDefault="008242C5" w:rsidP="000A3DB7">
      <w:pPr>
        <w:autoSpaceDE w:val="0"/>
        <w:autoSpaceDN w:val="0"/>
        <w:spacing w:before="19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«Семья и духовно-нравственных ценности»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11. Семья — хранитель духовных ценностей.</w:t>
      </w:r>
    </w:p>
    <w:p w:rsidR="008242C5" w:rsidRPr="00D7043E" w:rsidRDefault="008242C5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right="288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8242C5" w:rsidRPr="00D7043E" w:rsidRDefault="008242C5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12. Родина начинается с семьи.</w:t>
      </w:r>
    </w:p>
    <w:p w:rsidR="008242C5" w:rsidRPr="00D7043E" w:rsidRDefault="008242C5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8242C5" w:rsidRPr="00D7043E" w:rsidRDefault="008242C5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13. Традиции семейного воспитания в России.</w:t>
      </w:r>
    </w:p>
    <w:p w:rsidR="008242C5" w:rsidRPr="00D7043E" w:rsidRDefault="008242C5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Семейные традиции народов России. Межнациональные семьи. Семейное воспитание как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трансляция ценностей.</w:t>
      </w:r>
    </w:p>
    <w:p w:rsidR="008242C5" w:rsidRPr="00D7043E" w:rsidRDefault="008242C5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14. Образ семьи в культуре народов России.</w:t>
      </w:r>
    </w:p>
    <w:p w:rsidR="008242C5" w:rsidRPr="00D7043E" w:rsidRDefault="008242C5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right="57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8242C5" w:rsidRPr="00D7043E" w:rsidRDefault="008242C5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15. Труд в истории семьи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242C5" w:rsidRPr="00D7043E" w:rsidRDefault="008242C5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:rsidR="008242C5" w:rsidRPr="00D7043E" w:rsidRDefault="008242C5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16. Семья в современном мире</w:t>
      </w:r>
    </w:p>
    <w:p w:rsidR="008242C5" w:rsidRPr="00D7043E" w:rsidRDefault="008242C5" w:rsidP="000A3DB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Рассказ о своей семье (с использованием фотографий, книг, писем и др.). Семейное древо.</w:t>
      </w:r>
    </w:p>
    <w:p w:rsidR="008242C5" w:rsidRPr="00D7043E" w:rsidRDefault="008242C5" w:rsidP="000A3DB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Семейные традиции.</w:t>
      </w:r>
    </w:p>
    <w:p w:rsidR="008242C5" w:rsidRPr="00D7043E" w:rsidRDefault="008242C5" w:rsidP="000A3DB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3.</w:t>
      </w:r>
    </w:p>
    <w:p w:rsidR="008242C5" w:rsidRPr="00D7043E" w:rsidRDefault="008242C5" w:rsidP="000A3DB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«Духовно-нравственное богатство личности»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17. Личность — общество — культура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242C5" w:rsidRPr="00D7043E" w:rsidRDefault="008242C5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right="86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8242C5" w:rsidRPr="00D7043E" w:rsidRDefault="008242C5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18. Духовный мир человека. Человек — творец культуры.</w:t>
      </w:r>
    </w:p>
    <w:p w:rsidR="008242C5" w:rsidRPr="00D7043E" w:rsidRDefault="008242C5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D7043E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19. Личность и духовно-нравственные ценности.</w:t>
      </w:r>
    </w:p>
    <w:p w:rsidR="008242C5" w:rsidRPr="00D7043E" w:rsidRDefault="008242C5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right="4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8242C5" w:rsidRPr="00D7043E" w:rsidRDefault="008242C5" w:rsidP="000A3DB7">
      <w:pPr>
        <w:autoSpaceDE w:val="0"/>
        <w:autoSpaceDN w:val="0"/>
        <w:spacing w:before="190" w:after="0" w:line="240" w:lineRule="auto"/>
        <w:ind w:right="33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4. «Культурное единство России»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20. Историческая память как духовно-нравственная ценность.</w:t>
      </w:r>
    </w:p>
    <w:p w:rsidR="008242C5" w:rsidRPr="00D7043E" w:rsidRDefault="008242C5" w:rsidP="000A3DB7">
      <w:pPr>
        <w:autoSpaceDE w:val="0"/>
        <w:autoSpaceDN w:val="0"/>
        <w:spacing w:before="70" w:after="0" w:line="240" w:lineRule="auto"/>
        <w:ind w:right="14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8242C5" w:rsidRPr="00D7043E" w:rsidRDefault="008242C5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21. Литература как язык культуры.</w:t>
      </w:r>
    </w:p>
    <w:p w:rsidR="008242C5" w:rsidRPr="00D7043E" w:rsidRDefault="008242C5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8242C5" w:rsidRPr="00D7043E" w:rsidRDefault="008242C5" w:rsidP="000A3DB7">
      <w:pPr>
        <w:autoSpaceDE w:val="0"/>
        <w:autoSpaceDN w:val="0"/>
        <w:spacing w:before="72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22. Взаимовлияние культур.</w:t>
      </w:r>
    </w:p>
    <w:p w:rsidR="008242C5" w:rsidRPr="00D7043E" w:rsidRDefault="008242C5" w:rsidP="000A3DB7">
      <w:pPr>
        <w:autoSpaceDE w:val="0"/>
        <w:autoSpaceDN w:val="0"/>
        <w:spacing w:before="72" w:after="0" w:line="240" w:lineRule="auto"/>
        <w:ind w:right="4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8242C5" w:rsidRPr="00D7043E" w:rsidRDefault="008242C5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23. Духовно-нравственные ценности российского народа.</w:t>
      </w:r>
    </w:p>
    <w:p w:rsidR="008242C5" w:rsidRPr="00D7043E" w:rsidRDefault="008242C5" w:rsidP="000A3DB7">
      <w:pPr>
        <w:autoSpaceDE w:val="0"/>
        <w:autoSpaceDN w:val="0"/>
        <w:spacing w:before="70" w:after="0" w:line="240" w:lineRule="auto"/>
        <w:ind w:right="14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</w:p>
    <w:p w:rsidR="008242C5" w:rsidRPr="00D7043E" w:rsidRDefault="008242C5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24. Регионы России: культурное многообразие.</w:t>
      </w:r>
    </w:p>
    <w:p w:rsidR="008242C5" w:rsidRPr="00D7043E" w:rsidRDefault="008242C5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8242C5" w:rsidRPr="00D7043E" w:rsidRDefault="008242C5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25. Праздники в культуре народов России.</w:t>
      </w:r>
    </w:p>
    <w:p w:rsidR="008242C5" w:rsidRPr="00D7043E" w:rsidRDefault="008242C5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right="86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8242C5" w:rsidRPr="00D7043E" w:rsidRDefault="008242C5" w:rsidP="000A3DB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26. Памятники архитектуры в культуре народов России.</w:t>
      </w:r>
    </w:p>
    <w:p w:rsidR="008242C5" w:rsidRPr="00D7043E" w:rsidRDefault="008242C5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8242C5" w:rsidRPr="00D7043E" w:rsidRDefault="008242C5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27. Музыкальная культура народов России.</w:t>
      </w:r>
    </w:p>
    <w:p w:rsidR="008242C5" w:rsidRPr="00D7043E" w:rsidRDefault="008242C5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right="14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8242C5" w:rsidRPr="00D7043E" w:rsidRDefault="008242C5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28. Изобразительное искусство народов России.</w:t>
      </w:r>
    </w:p>
    <w:p w:rsidR="008242C5" w:rsidRPr="00D7043E" w:rsidRDefault="008242C5" w:rsidP="000A3DB7">
      <w:pPr>
        <w:autoSpaceDE w:val="0"/>
        <w:autoSpaceDN w:val="0"/>
        <w:spacing w:before="70" w:after="0" w:line="240" w:lineRule="auto"/>
        <w:ind w:right="14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8242C5" w:rsidRPr="00D7043E" w:rsidRDefault="008242C5" w:rsidP="000A3DB7">
      <w:pPr>
        <w:autoSpaceDE w:val="0"/>
        <w:autoSpaceDN w:val="0"/>
        <w:spacing w:before="72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29. Фольклор и литература народов России.</w:t>
      </w:r>
    </w:p>
    <w:p w:rsidR="008242C5" w:rsidRPr="00D7043E" w:rsidRDefault="008242C5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right="288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30. Бытовые традиции народов России: пища, одежда, дом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242C5" w:rsidRPr="00D7043E" w:rsidRDefault="008242C5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right="144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8242C5" w:rsidRPr="00D7043E" w:rsidRDefault="008242C5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Тема 31. Культурная карта России </w:t>
      </w:r>
    </w:p>
    <w:p w:rsidR="008242C5" w:rsidRPr="00D7043E" w:rsidRDefault="008242C5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right="288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8242C5" w:rsidRPr="00D7043E" w:rsidRDefault="008242C5" w:rsidP="000A3DB7">
      <w:pPr>
        <w:autoSpaceDE w:val="0"/>
        <w:autoSpaceDN w:val="0"/>
        <w:spacing w:before="70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32. Единство страны — залог будущего России.</w:t>
      </w:r>
    </w:p>
    <w:p w:rsidR="008242C5" w:rsidRPr="00D7043E" w:rsidRDefault="008242C5" w:rsidP="000A3DB7">
      <w:pPr>
        <w:tabs>
          <w:tab w:val="left" w:pos="180"/>
        </w:tabs>
        <w:autoSpaceDE w:val="0"/>
        <w:autoSpaceDN w:val="0"/>
        <w:spacing w:before="70" w:after="0" w:line="240" w:lineRule="auto"/>
        <w:ind w:right="57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8242C5" w:rsidRPr="00D7043E" w:rsidRDefault="008242C5" w:rsidP="000A3D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42C5" w:rsidRPr="00D7043E" w:rsidRDefault="008242C5" w:rsidP="000A3D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42C5" w:rsidRPr="00D7043E" w:rsidRDefault="008242C5" w:rsidP="000A3DB7">
      <w:pPr>
        <w:pStyle w:val="Default"/>
        <w:numPr>
          <w:ilvl w:val="0"/>
          <w:numId w:val="1"/>
        </w:numPr>
        <w:ind w:left="0" w:firstLine="284"/>
        <w:jc w:val="both"/>
        <w:rPr>
          <w:b/>
          <w:bCs/>
          <w:i/>
          <w:lang w:bidi="ru-RU"/>
        </w:rPr>
      </w:pPr>
      <w:r w:rsidRPr="00D7043E">
        <w:rPr>
          <w:b/>
          <w:bCs/>
          <w:lang w:bidi="ru-RU"/>
        </w:rPr>
        <w:t xml:space="preserve">класс </w:t>
      </w:r>
      <w:r w:rsidRPr="00D7043E">
        <w:rPr>
          <w:b/>
          <w:bCs/>
          <w:i/>
          <w:lang w:bidi="ru-RU"/>
        </w:rPr>
        <w:t>(</w:t>
      </w:r>
      <w:r w:rsidRPr="00D7043E">
        <w:rPr>
          <w:b/>
          <w:bCs/>
          <w:lang w:bidi="ru-RU"/>
        </w:rPr>
        <w:t>34 ч</w:t>
      </w:r>
      <w:r w:rsidRPr="00D7043E">
        <w:rPr>
          <w:b/>
          <w:bCs/>
          <w:i/>
          <w:lang w:bidi="ru-RU"/>
        </w:rPr>
        <w:t>)</w:t>
      </w:r>
    </w:p>
    <w:p w:rsidR="008242C5" w:rsidRPr="00D7043E" w:rsidRDefault="008242C5" w:rsidP="000A3DB7">
      <w:pPr>
        <w:pStyle w:val="Default"/>
        <w:ind w:firstLine="284"/>
        <w:jc w:val="both"/>
        <w:rPr>
          <w:b/>
          <w:bCs/>
          <w:lang w:bidi="ru-RU"/>
        </w:rPr>
      </w:pPr>
      <w:r w:rsidRPr="00D7043E">
        <w:rPr>
          <w:b/>
          <w:bCs/>
          <w:lang w:bidi="ru-RU"/>
        </w:rPr>
        <w:t>Тематический блок 1. «Культура как социальность»</w:t>
      </w:r>
    </w:p>
    <w:p w:rsidR="008242C5" w:rsidRPr="00D7043E" w:rsidRDefault="008242C5" w:rsidP="000A3DB7">
      <w:pPr>
        <w:pStyle w:val="Default"/>
        <w:ind w:firstLine="284"/>
        <w:jc w:val="both"/>
        <w:rPr>
          <w:b/>
          <w:bCs/>
          <w:lang w:bidi="ru-RU"/>
        </w:rPr>
      </w:pPr>
      <w:r w:rsidRPr="00D7043E">
        <w:rPr>
          <w:b/>
          <w:bCs/>
          <w:lang w:bidi="ru-RU"/>
        </w:rPr>
        <w:t xml:space="preserve">Тема 1 . Мир культуры: его структура </w:t>
      </w:r>
    </w:p>
    <w:p w:rsidR="008242C5" w:rsidRPr="00D7043E" w:rsidRDefault="008242C5" w:rsidP="000A3DB7">
      <w:pPr>
        <w:pStyle w:val="Default"/>
        <w:ind w:firstLine="284"/>
        <w:jc w:val="both"/>
        <w:rPr>
          <w:bCs/>
          <w:lang w:bidi="ru-RU"/>
        </w:rPr>
      </w:pPr>
      <w:r w:rsidRPr="00D7043E">
        <w:rPr>
          <w:bCs/>
          <w:lang w:bidi="ru-RU"/>
        </w:rPr>
        <w:lastRenderedPageBreak/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8242C5" w:rsidRPr="00D7043E" w:rsidRDefault="008242C5" w:rsidP="000A3DB7">
      <w:pPr>
        <w:pStyle w:val="Default"/>
        <w:ind w:firstLine="284"/>
        <w:jc w:val="both"/>
        <w:rPr>
          <w:b/>
          <w:bCs/>
          <w:lang w:bidi="ru-RU"/>
        </w:rPr>
      </w:pPr>
      <w:r w:rsidRPr="00D7043E">
        <w:rPr>
          <w:b/>
          <w:w w:val="105"/>
        </w:rPr>
        <w:t>Тема2.КультураРоссии:многообразие регионов.</w:t>
      </w:r>
    </w:p>
    <w:p w:rsidR="008242C5" w:rsidRPr="00D7043E" w:rsidRDefault="008242C5" w:rsidP="000A3DB7">
      <w:pPr>
        <w:pStyle w:val="a6"/>
        <w:spacing w:before="2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8242C5" w:rsidRPr="00D7043E" w:rsidRDefault="008242C5" w:rsidP="000A3DB7">
      <w:pPr>
        <w:pStyle w:val="a6"/>
        <w:spacing w:before="1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Тема3.Историябытакакисториякультуры</w:t>
      </w:r>
      <w:r w:rsidRPr="00D7043E">
        <w:rPr>
          <w:rFonts w:ascii="Times New Roman" w:hAnsi="Times New Roman" w:cs="Times New Roman"/>
          <w:b/>
          <w:spacing w:val="-3"/>
          <w:w w:val="105"/>
          <w:sz w:val="24"/>
          <w:szCs w:val="24"/>
          <w:lang w:val="ru-RU"/>
        </w:rPr>
        <w:t>.</w:t>
      </w:r>
    </w:p>
    <w:p w:rsidR="008242C5" w:rsidRPr="00D7043E" w:rsidRDefault="008242C5" w:rsidP="000A3DB7">
      <w:pPr>
        <w:pStyle w:val="a6"/>
        <w:spacing w:before="3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 как результат исторического развития народов России.</w:t>
      </w:r>
    </w:p>
    <w:p w:rsidR="008242C5" w:rsidRPr="00D7043E" w:rsidRDefault="008242C5" w:rsidP="000A3DB7">
      <w:pPr>
        <w:pStyle w:val="a6"/>
        <w:spacing w:after="0" w:line="240" w:lineRule="auto"/>
        <w:ind w:firstLine="284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sz w:val="24"/>
          <w:szCs w:val="24"/>
          <w:lang w:val="ru-RU"/>
        </w:rPr>
        <w:t>Тема 4 . Прогресс: технический и социальный.</w:t>
      </w:r>
    </w:p>
    <w:p w:rsidR="008242C5" w:rsidRPr="00D7043E" w:rsidRDefault="008242C5" w:rsidP="000A3DB7">
      <w:pPr>
        <w:pStyle w:val="a6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>Производительность труда. Разделение труда. Обслуживаю</w:t>
      </w: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щий и производящий труд Домашний труд и его механизация. Что такое технологии и как они влияют на культуру и ценности общества?</w:t>
      </w:r>
    </w:p>
    <w:p w:rsidR="008242C5" w:rsidRPr="00D7043E" w:rsidRDefault="008242C5" w:rsidP="000A3DB7">
      <w:pPr>
        <w:pStyle w:val="a6"/>
        <w:spacing w:after="0" w:line="240" w:lineRule="auto"/>
        <w:ind w:right="115" w:firstLine="284"/>
        <w:jc w:val="both"/>
        <w:rPr>
          <w:rFonts w:ascii="Times New Roman" w:hAnsi="Times New Roman" w:cs="Times New Roman"/>
          <w:b/>
          <w:spacing w:val="1"/>
          <w:w w:val="105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Тема 5 . Образование в культуре народов России.</w:t>
      </w:r>
    </w:p>
    <w:p w:rsidR="008242C5" w:rsidRPr="00D7043E" w:rsidRDefault="008242C5" w:rsidP="000A3DB7">
      <w:pPr>
        <w:pStyle w:val="a6"/>
        <w:spacing w:after="0" w:line="240" w:lineRule="auto"/>
        <w:ind w:right="1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Представление об основных этапах в истории образования</w:t>
      </w:r>
      <w:r w:rsidRPr="00D7043E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. </w:t>
      </w: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8242C5" w:rsidRPr="00D7043E" w:rsidRDefault="008242C5" w:rsidP="000A3DB7">
      <w:pPr>
        <w:pStyle w:val="a6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Тема 6. Права и обязанности человека.</w:t>
      </w:r>
    </w:p>
    <w:p w:rsidR="008242C5" w:rsidRPr="00D7043E" w:rsidRDefault="008242C5" w:rsidP="000A3DB7">
      <w:pPr>
        <w:pStyle w:val="a6"/>
        <w:spacing w:before="3" w:after="0" w:line="240" w:lineRule="auto"/>
        <w:ind w:right="1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8242C5" w:rsidRPr="00D7043E" w:rsidRDefault="008242C5" w:rsidP="000A3DB7">
      <w:pPr>
        <w:pStyle w:val="a6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Тема 7 .Общество и религия: духовно-нравственное взаимодействие</w:t>
      </w:r>
      <w:r w:rsidRPr="00D7043E">
        <w:rPr>
          <w:rFonts w:ascii="Times New Roman" w:hAnsi="Times New Roman" w:cs="Times New Roman"/>
          <w:b/>
          <w:spacing w:val="-10"/>
          <w:w w:val="105"/>
          <w:sz w:val="24"/>
          <w:szCs w:val="24"/>
          <w:lang w:val="ru-RU"/>
        </w:rPr>
        <w:t>.</w:t>
      </w:r>
    </w:p>
    <w:p w:rsidR="008242C5" w:rsidRPr="00D7043E" w:rsidRDefault="008242C5" w:rsidP="000A3DB7">
      <w:pPr>
        <w:pStyle w:val="a6"/>
        <w:spacing w:before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Мир религий в истории. Религии народов России сегодня. Государство образующие и традиционные религии как источник духовно-нравственных ценностей.</w:t>
      </w:r>
    </w:p>
    <w:p w:rsidR="008242C5" w:rsidRPr="00D7043E" w:rsidRDefault="008242C5" w:rsidP="000A3DB7">
      <w:pPr>
        <w:spacing w:after="0" w:line="240" w:lineRule="auto"/>
        <w:ind w:right="11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Тема 8 . Современный мир: самое важное </w:t>
      </w:r>
      <w:r w:rsidRPr="00D7043E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(практическое занятие)</w:t>
      </w:r>
      <w:r w:rsidRPr="00D7043E">
        <w:rPr>
          <w:rFonts w:ascii="Times New Roman" w:hAnsi="Times New Roman" w:cs="Times New Roman"/>
          <w:w w:val="110"/>
          <w:sz w:val="24"/>
          <w:szCs w:val="24"/>
          <w:lang w:val="ru-RU"/>
        </w:rPr>
        <w:t>.</w:t>
      </w:r>
    </w:p>
    <w:p w:rsidR="008242C5" w:rsidRPr="00D7043E" w:rsidRDefault="008242C5" w:rsidP="000A3DB7">
      <w:pPr>
        <w:pStyle w:val="a6"/>
        <w:spacing w:before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8242C5" w:rsidRPr="00D7043E" w:rsidRDefault="008242C5" w:rsidP="000A3DB7">
      <w:pPr>
        <w:pStyle w:val="210"/>
        <w:spacing w:before="14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043E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D70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8242C5" w:rsidRPr="00D7043E" w:rsidRDefault="008242C5" w:rsidP="000A3DB7">
      <w:pPr>
        <w:pStyle w:val="a6"/>
        <w:spacing w:before="58" w:after="0" w:line="240" w:lineRule="auto"/>
        <w:ind w:right="115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Тема 9. Каким должен быть человек? Духовно-нравственный облик и идеал человека.</w:t>
      </w:r>
    </w:p>
    <w:p w:rsidR="008242C5" w:rsidRPr="00D7043E" w:rsidRDefault="008242C5" w:rsidP="000A3DB7">
      <w:pPr>
        <w:pStyle w:val="a6"/>
        <w:spacing w:before="1" w:after="0" w:line="240" w:lineRule="auto"/>
        <w:ind w:right="115" w:firstLine="284"/>
        <w:jc w:val="both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Мораль, нравственность, этика, этикет в культурах народов России. Право и равенство в  правах.  Свобода  как  </w:t>
      </w:r>
    </w:p>
    <w:p w:rsidR="008242C5" w:rsidRPr="00D7043E" w:rsidRDefault="008242C5" w:rsidP="000A3DB7">
      <w:pPr>
        <w:pStyle w:val="a6"/>
        <w:spacing w:before="1" w:after="0" w:line="240" w:lineRule="auto"/>
        <w:ind w:right="1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8242C5" w:rsidRPr="00D7043E" w:rsidRDefault="008242C5" w:rsidP="000A3DB7">
      <w:pPr>
        <w:pStyle w:val="a6"/>
        <w:spacing w:after="0" w:line="240" w:lineRule="auto"/>
        <w:ind w:right="115" w:firstLine="284"/>
        <w:jc w:val="both"/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Тема 10 . Взросление человека в культуре народов Росси.</w:t>
      </w:r>
    </w:p>
    <w:p w:rsidR="008242C5" w:rsidRPr="00D7043E" w:rsidRDefault="008242C5" w:rsidP="000A3DB7">
      <w:pPr>
        <w:pStyle w:val="a6"/>
        <w:spacing w:after="0" w:line="240" w:lineRule="auto"/>
        <w:ind w:right="1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8242C5" w:rsidRPr="00D7043E" w:rsidRDefault="008242C5" w:rsidP="000A3DB7">
      <w:pPr>
        <w:pStyle w:val="a6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Тема 11.Религия как источник нравственности</w:t>
      </w: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.</w:t>
      </w:r>
    </w:p>
    <w:p w:rsidR="008242C5" w:rsidRPr="00D7043E" w:rsidRDefault="008242C5" w:rsidP="000A3DB7">
      <w:pPr>
        <w:pStyle w:val="a6"/>
        <w:spacing w:before="3" w:after="0" w:line="240" w:lineRule="auto"/>
        <w:ind w:firstLine="284"/>
        <w:jc w:val="both"/>
        <w:rPr>
          <w:rFonts w:ascii="Times New Roman" w:hAnsi="Times New Roman" w:cs="Times New Roman"/>
          <w:spacing w:val="-43"/>
          <w:w w:val="105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8242C5" w:rsidRPr="00D7043E" w:rsidRDefault="008242C5" w:rsidP="000A3DB7">
      <w:pPr>
        <w:pStyle w:val="a6"/>
        <w:spacing w:before="3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Тема12.Наука как источник знания о человеке.</w:t>
      </w:r>
    </w:p>
    <w:p w:rsidR="008242C5" w:rsidRPr="00D7043E" w:rsidRDefault="008242C5" w:rsidP="000A3DB7">
      <w:pPr>
        <w:pStyle w:val="a6"/>
        <w:spacing w:before="3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8242C5" w:rsidRPr="00D7043E" w:rsidRDefault="008242C5" w:rsidP="000A3DB7">
      <w:pPr>
        <w:pStyle w:val="a6"/>
        <w:spacing w:before="1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Тема13 .Этика и нравственность как категории духовной культуры.</w:t>
      </w:r>
    </w:p>
    <w:p w:rsidR="008242C5" w:rsidRPr="00D7043E" w:rsidRDefault="008242C5" w:rsidP="000A3DB7">
      <w:pPr>
        <w:pStyle w:val="a6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8242C5" w:rsidRPr="00D7043E" w:rsidRDefault="008242C5" w:rsidP="000A3DB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lastRenderedPageBreak/>
        <w:t>Тема 14. Самопознание</w:t>
      </w:r>
      <w:r w:rsidRPr="00D7043E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(практическое занятие).</w:t>
      </w:r>
    </w:p>
    <w:p w:rsidR="008242C5" w:rsidRPr="00D7043E" w:rsidRDefault="008242C5" w:rsidP="000A3DB7">
      <w:pPr>
        <w:pStyle w:val="a6"/>
        <w:spacing w:before="3" w:after="0" w:line="240" w:lineRule="auto"/>
        <w:ind w:right="1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Автобиографияиавтопортрет:ктояичтоялюблю.Какустроенамояжизнь.Выполнениепроекта.</w:t>
      </w:r>
    </w:p>
    <w:p w:rsidR="008242C5" w:rsidRPr="00D7043E" w:rsidRDefault="008242C5" w:rsidP="000A3DB7">
      <w:pPr>
        <w:pStyle w:val="210"/>
        <w:spacing w:before="14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043E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D70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D7043E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D7043E"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8242C5" w:rsidRPr="00D7043E" w:rsidRDefault="008242C5" w:rsidP="000A3DB7">
      <w:pPr>
        <w:pStyle w:val="a6"/>
        <w:spacing w:before="58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Тема15.Трудделаетчеловекачеловеком.</w:t>
      </w:r>
    </w:p>
    <w:p w:rsidR="008242C5" w:rsidRPr="00D7043E" w:rsidRDefault="008242C5" w:rsidP="000A3DB7">
      <w:pPr>
        <w:pStyle w:val="a6"/>
        <w:spacing w:before="3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8242C5" w:rsidRPr="00D7043E" w:rsidRDefault="008242C5" w:rsidP="000A3DB7">
      <w:pPr>
        <w:pStyle w:val="a6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Тема16 .Подвиг: как узнать героя?</w:t>
      </w:r>
    </w:p>
    <w:p w:rsidR="008242C5" w:rsidRPr="00D7043E" w:rsidRDefault="008242C5" w:rsidP="000A3DB7">
      <w:pPr>
        <w:pStyle w:val="a6"/>
        <w:spacing w:before="3" w:after="0" w:line="240" w:lineRule="auto"/>
        <w:ind w:firstLine="284"/>
        <w:jc w:val="both"/>
        <w:rPr>
          <w:rFonts w:ascii="Times New Roman" w:hAnsi="Times New Roman" w:cs="Times New Roman"/>
          <w:spacing w:val="-43"/>
          <w:w w:val="105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Чтотакоеподвиг.Героизмкаксамопожертвование.Героизмнавойне.Подвигвмирноевремя.Милосердие,взаимопомощь.</w:t>
      </w:r>
    </w:p>
    <w:p w:rsidR="008242C5" w:rsidRPr="00D7043E" w:rsidRDefault="008242C5" w:rsidP="000A3DB7">
      <w:pPr>
        <w:pStyle w:val="a6"/>
        <w:spacing w:before="3"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Тема17.Люди в обществе:духовно-нравственное взаимовли</w:t>
      </w:r>
      <w:r w:rsidRPr="00D7043E">
        <w:rPr>
          <w:rFonts w:ascii="Times New Roman" w:hAnsi="Times New Roman" w:cs="Times New Roman"/>
          <w:b/>
          <w:sz w:val="24"/>
          <w:szCs w:val="24"/>
          <w:lang w:val="ru-RU"/>
        </w:rPr>
        <w:t>яние.</w:t>
      </w:r>
    </w:p>
    <w:p w:rsidR="008242C5" w:rsidRPr="00D7043E" w:rsidRDefault="008242C5" w:rsidP="000A3DB7">
      <w:pPr>
        <w:pStyle w:val="a6"/>
        <w:spacing w:before="2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Человек в социальном измерении. Дружба, предательство. Коллектив. Личные границы.  Этика предпринимательства. Социальная помощь.</w:t>
      </w:r>
    </w:p>
    <w:p w:rsidR="008242C5" w:rsidRPr="00D7043E" w:rsidRDefault="008242C5" w:rsidP="000A3DB7">
      <w:pPr>
        <w:pStyle w:val="a6"/>
        <w:spacing w:before="1" w:after="0" w:line="240" w:lineRule="auto"/>
        <w:ind w:right="115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Тема18. Проблемы современного общества как отражение о духовно-нравственные самосознания.</w:t>
      </w:r>
    </w:p>
    <w:p w:rsidR="008242C5" w:rsidRPr="00D7043E" w:rsidRDefault="008242C5" w:rsidP="000A3DB7">
      <w:pPr>
        <w:pStyle w:val="a6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 xml:space="preserve">Бедность.    Инвалидность.    Асоциальная    семья.    Сиротство. </w:t>
      </w: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Отражение этих явлений в культуре  общества.</w:t>
      </w:r>
    </w:p>
    <w:p w:rsidR="008242C5" w:rsidRPr="00D7043E" w:rsidRDefault="008242C5" w:rsidP="000A3DB7">
      <w:pPr>
        <w:pStyle w:val="a6"/>
        <w:spacing w:before="86" w:after="0" w:line="240" w:lineRule="auto"/>
        <w:ind w:right="115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Тема19 .Духовно-нравственные ориентиры социальных отношений.</w:t>
      </w:r>
    </w:p>
    <w:p w:rsidR="008242C5" w:rsidRPr="00D7043E" w:rsidRDefault="008242C5" w:rsidP="000A3DB7">
      <w:pPr>
        <w:pStyle w:val="a6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>Милосердие. Взаимопомощь. Социальное служение. Благотворительность. Волонтёрство. Общественные блага.</w:t>
      </w:r>
    </w:p>
    <w:p w:rsidR="008242C5" w:rsidRPr="00D7043E" w:rsidRDefault="008242C5" w:rsidP="000A3DB7">
      <w:pPr>
        <w:pStyle w:val="a6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Тема 20. Гуманизм как сущностная характеристика духовно-нравственной культуры народов России</w:t>
      </w: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.</w:t>
      </w:r>
    </w:p>
    <w:p w:rsidR="008242C5" w:rsidRPr="00D7043E" w:rsidRDefault="008242C5" w:rsidP="000A3DB7">
      <w:pPr>
        <w:pStyle w:val="a6"/>
        <w:spacing w:before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8242C5" w:rsidRPr="00D7043E" w:rsidRDefault="008242C5" w:rsidP="000A3DB7">
      <w:pPr>
        <w:pStyle w:val="a6"/>
        <w:spacing w:after="0" w:line="240" w:lineRule="auto"/>
        <w:ind w:right="115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Тема21.Социальные профессии; их важность  для  сохранения духовно-нравственного облика общества.</w:t>
      </w:r>
    </w:p>
    <w:p w:rsidR="008242C5" w:rsidRPr="00D7043E" w:rsidRDefault="008242C5" w:rsidP="000A3DB7">
      <w:pPr>
        <w:pStyle w:val="a6"/>
        <w:spacing w:before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Социальные профессии: врач,учитель,пожарный,полицейский,социальныйработник.Духовно-нравственные качества, необходимые представителям этих профессии.</w:t>
      </w:r>
    </w:p>
    <w:p w:rsidR="008242C5" w:rsidRPr="00D7043E" w:rsidRDefault="008242C5" w:rsidP="000A3DB7">
      <w:pPr>
        <w:pStyle w:val="a6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Тема22.Выдающиеся благотворители в истории. Благотворительность как нравственный долг.</w:t>
      </w:r>
    </w:p>
    <w:p w:rsidR="008242C5" w:rsidRPr="00D7043E" w:rsidRDefault="008242C5" w:rsidP="000A3DB7">
      <w:pPr>
        <w:pStyle w:val="a6"/>
        <w:spacing w:before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Меценаты, философы, религиозные лидеры ,врачи, учёные ,педагоги. Важность меценатства для духовно-нравственного развития личности самого мецената и общества в целом.</w:t>
      </w:r>
    </w:p>
    <w:p w:rsidR="008242C5" w:rsidRPr="00D7043E" w:rsidRDefault="008242C5" w:rsidP="000A3DB7">
      <w:pPr>
        <w:pStyle w:val="a6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Тема23.Выдающиеся учёные России. Наука как источник социального и духовного прогресса общества</w:t>
      </w:r>
    </w:p>
    <w:p w:rsidR="008242C5" w:rsidRPr="00D7043E" w:rsidRDefault="008242C5" w:rsidP="000A3DB7">
      <w:pPr>
        <w:pStyle w:val="a6"/>
        <w:spacing w:before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8242C5" w:rsidRPr="00D7043E" w:rsidRDefault="008242C5" w:rsidP="000A3DB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w w:val="110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 xml:space="preserve">Тема 24. Моя профессия </w:t>
      </w:r>
      <w:r w:rsidRPr="00D7043E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>(практическое занятие).</w:t>
      </w:r>
    </w:p>
    <w:p w:rsidR="008242C5" w:rsidRPr="00D7043E" w:rsidRDefault="008242C5" w:rsidP="000A3DB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w w:val="110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Труд как   самореализация,   как   вклад   в   общество.   Рассказ о своей будущей профессии.</w:t>
      </w:r>
    </w:p>
    <w:p w:rsidR="008242C5" w:rsidRPr="00D7043E" w:rsidRDefault="008242C5" w:rsidP="000A3DB7">
      <w:pPr>
        <w:pStyle w:val="210"/>
        <w:spacing w:before="14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043E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D704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D7043E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D7043E"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8242C5" w:rsidRPr="00D7043E" w:rsidRDefault="008242C5" w:rsidP="000A3DB7">
      <w:pPr>
        <w:pStyle w:val="a6"/>
        <w:spacing w:before="58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sz w:val="24"/>
          <w:szCs w:val="24"/>
          <w:lang w:val="ru-RU"/>
        </w:rPr>
        <w:t>Тема25.Гражданин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242C5" w:rsidRPr="00D7043E" w:rsidRDefault="008242C5" w:rsidP="000A3DB7">
      <w:pPr>
        <w:pStyle w:val="a6"/>
        <w:spacing w:before="3" w:after="0" w:line="240" w:lineRule="auto"/>
        <w:ind w:right="115" w:firstLine="284"/>
        <w:jc w:val="both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8242C5" w:rsidRPr="00D7043E" w:rsidRDefault="008242C5" w:rsidP="000A3DB7">
      <w:pPr>
        <w:pStyle w:val="a6"/>
        <w:spacing w:before="3" w:after="0" w:line="240" w:lineRule="auto"/>
        <w:ind w:right="115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sz w:val="24"/>
          <w:szCs w:val="24"/>
          <w:lang w:val="ru-RU"/>
        </w:rPr>
        <w:t>Тема26.Патриотизм.</w:t>
      </w:r>
    </w:p>
    <w:p w:rsidR="008242C5" w:rsidRPr="00D7043E" w:rsidRDefault="008242C5" w:rsidP="000A3DB7">
      <w:pPr>
        <w:pStyle w:val="a6"/>
        <w:spacing w:before="3" w:after="0" w:line="240" w:lineRule="auto"/>
        <w:ind w:right="115" w:firstLine="284"/>
        <w:jc w:val="both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>Патриотизм. Толерантность. Уважение   к   другим   народам   и их истории. Важность патриотизма.</w:t>
      </w:r>
    </w:p>
    <w:p w:rsidR="008242C5" w:rsidRPr="00D7043E" w:rsidRDefault="008242C5" w:rsidP="000A3DB7">
      <w:pPr>
        <w:pStyle w:val="a6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Тема27.Защита Родины: подвиг или долг?</w:t>
      </w:r>
    </w:p>
    <w:p w:rsidR="008242C5" w:rsidRPr="00D7043E" w:rsidRDefault="008242C5" w:rsidP="000A3DB7">
      <w:pPr>
        <w:pStyle w:val="a6"/>
        <w:spacing w:before="3" w:after="0" w:line="240" w:lineRule="auto"/>
        <w:ind w:right="1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8242C5" w:rsidRPr="00D7043E" w:rsidRDefault="008242C5" w:rsidP="000A3DB7">
      <w:pPr>
        <w:pStyle w:val="a6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Тема28.Государство.Россия—наша родина.</w:t>
      </w:r>
    </w:p>
    <w:p w:rsidR="008242C5" w:rsidRPr="00D7043E" w:rsidRDefault="008242C5" w:rsidP="000A3DB7">
      <w:pPr>
        <w:pStyle w:val="Default"/>
        <w:ind w:firstLine="284"/>
        <w:jc w:val="both"/>
        <w:rPr>
          <w:b/>
          <w:bCs/>
          <w:lang w:bidi="ru-RU"/>
        </w:rPr>
      </w:pPr>
      <w:r w:rsidRPr="00D7043E">
        <w:rPr>
          <w:w w:val="105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8242C5" w:rsidRPr="00D7043E" w:rsidRDefault="008242C5" w:rsidP="000A3DB7">
      <w:pPr>
        <w:pStyle w:val="Default"/>
        <w:ind w:firstLine="284"/>
        <w:jc w:val="both"/>
        <w:rPr>
          <w:i/>
        </w:rPr>
      </w:pPr>
      <w:r w:rsidRPr="00D7043E">
        <w:rPr>
          <w:b/>
        </w:rPr>
        <w:t>Тема 29 . Гражданская идентичность</w:t>
      </w:r>
      <w:r w:rsidRPr="00D7043E">
        <w:rPr>
          <w:i/>
        </w:rPr>
        <w:t xml:space="preserve"> (практическое занятие).</w:t>
      </w:r>
    </w:p>
    <w:p w:rsidR="008242C5" w:rsidRPr="00D7043E" w:rsidRDefault="008242C5" w:rsidP="000A3DB7">
      <w:pPr>
        <w:pStyle w:val="Default"/>
        <w:ind w:firstLine="284"/>
        <w:jc w:val="both"/>
      </w:pPr>
      <w:r w:rsidRPr="00D7043E">
        <w:t xml:space="preserve">Какими качествами должен обладать человек как гражданин. </w:t>
      </w:r>
    </w:p>
    <w:p w:rsidR="008242C5" w:rsidRPr="00D7043E" w:rsidRDefault="008242C5" w:rsidP="000A3DB7">
      <w:pPr>
        <w:pStyle w:val="Default"/>
        <w:ind w:firstLine="284"/>
        <w:jc w:val="both"/>
        <w:rPr>
          <w:i/>
        </w:rPr>
      </w:pPr>
      <w:r w:rsidRPr="00D7043E">
        <w:rPr>
          <w:b/>
        </w:rPr>
        <w:t>Тема 30 . Моя школа и мой класс</w:t>
      </w:r>
      <w:r w:rsidRPr="00D7043E">
        <w:rPr>
          <w:i/>
        </w:rPr>
        <w:t xml:space="preserve"> (практическое занятие).</w:t>
      </w:r>
    </w:p>
    <w:p w:rsidR="008242C5" w:rsidRPr="00D7043E" w:rsidRDefault="008242C5" w:rsidP="000A3DB7">
      <w:pPr>
        <w:pStyle w:val="Default"/>
        <w:ind w:firstLine="284"/>
        <w:jc w:val="both"/>
        <w:rPr>
          <w:b/>
        </w:rPr>
      </w:pPr>
      <w:r w:rsidRPr="00D7043E">
        <w:t>Портрет школы или класса через добрые дела.</w:t>
      </w:r>
    </w:p>
    <w:p w:rsidR="008242C5" w:rsidRPr="00D7043E" w:rsidRDefault="008242C5" w:rsidP="000A3DB7">
      <w:pPr>
        <w:pStyle w:val="Default"/>
        <w:ind w:firstLine="284"/>
        <w:jc w:val="both"/>
        <w:rPr>
          <w:i/>
        </w:rPr>
      </w:pPr>
      <w:r w:rsidRPr="00D7043E">
        <w:rPr>
          <w:b/>
        </w:rPr>
        <w:t xml:space="preserve">Тема  31 .  Человек: какой он? </w:t>
      </w:r>
      <w:r w:rsidRPr="00D7043E">
        <w:rPr>
          <w:i/>
        </w:rPr>
        <w:t>(практическое занятие).</w:t>
      </w:r>
    </w:p>
    <w:p w:rsidR="008242C5" w:rsidRPr="00D7043E" w:rsidRDefault="008242C5" w:rsidP="000A3DB7">
      <w:pPr>
        <w:pStyle w:val="Default"/>
        <w:ind w:firstLine="284"/>
        <w:jc w:val="both"/>
      </w:pPr>
      <w:r w:rsidRPr="00D7043E">
        <w:t>Человек. Его образы в культуре. Духовность и нравственность как важнейшие качества человека .</w:t>
      </w:r>
    </w:p>
    <w:p w:rsidR="008242C5" w:rsidRPr="00D7043E" w:rsidRDefault="008242C5" w:rsidP="000A3DB7">
      <w:pPr>
        <w:pStyle w:val="Default"/>
        <w:ind w:firstLine="284"/>
        <w:jc w:val="both"/>
        <w:rPr>
          <w:i/>
        </w:rPr>
      </w:pPr>
      <w:r w:rsidRPr="00D7043E">
        <w:rPr>
          <w:b/>
        </w:rPr>
        <w:t>Тема Человек и культура</w:t>
      </w:r>
      <w:r w:rsidRPr="00D7043E">
        <w:rPr>
          <w:i/>
        </w:rPr>
        <w:t>(проект).</w:t>
      </w:r>
    </w:p>
    <w:p w:rsidR="008242C5" w:rsidRPr="00D7043E" w:rsidRDefault="008242C5" w:rsidP="000A3DB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 xml:space="preserve">Итоговый проект: «Что значит быть человеком?» 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242C5" w:rsidRPr="00D7043E" w:rsidRDefault="008242C5" w:rsidP="0035250A">
      <w:pPr>
        <w:autoSpaceDE w:val="0"/>
        <w:autoSpaceDN w:val="0"/>
        <w:spacing w:before="166" w:after="0" w:line="240" w:lineRule="auto"/>
        <w:ind w:left="142" w:right="14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8242C5" w:rsidRPr="00D7043E" w:rsidRDefault="008242C5" w:rsidP="0035250A">
      <w:pPr>
        <w:tabs>
          <w:tab w:val="left" w:pos="180"/>
        </w:tabs>
        <w:autoSpaceDE w:val="0"/>
        <w:autoSpaceDN w:val="0"/>
        <w:spacing w:before="70" w:after="0" w:line="240" w:lineRule="auto"/>
        <w:ind w:left="142" w:right="100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8242C5" w:rsidRPr="00D7043E" w:rsidRDefault="008242C5" w:rsidP="0035250A">
      <w:pPr>
        <w:autoSpaceDE w:val="0"/>
        <w:autoSpaceDN w:val="0"/>
        <w:spacing w:before="70" w:after="0" w:line="240" w:lineRule="auto"/>
        <w:ind w:left="142" w:right="86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Личностные результаты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8242C5" w:rsidRPr="00D7043E" w:rsidRDefault="008242C5" w:rsidP="0035250A">
      <w:pPr>
        <w:tabs>
          <w:tab w:val="left" w:pos="180"/>
        </w:tabs>
        <w:autoSpaceDE w:val="0"/>
        <w:autoSpaceDN w:val="0"/>
        <w:spacing w:before="70" w:after="0" w:line="240" w:lineRule="auto"/>
        <w:ind w:left="142" w:right="576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1. Патриотическое воспитание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8242C5" w:rsidRPr="00D7043E" w:rsidRDefault="008242C5" w:rsidP="0035250A">
      <w:pPr>
        <w:tabs>
          <w:tab w:val="left" w:pos="180"/>
        </w:tabs>
        <w:autoSpaceDE w:val="0"/>
        <w:autoSpaceDN w:val="0"/>
        <w:spacing w:before="70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2. Гражданское воспитание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8242C5" w:rsidRPr="00D7043E" w:rsidRDefault="008242C5" w:rsidP="0035250A">
      <w:pPr>
        <w:tabs>
          <w:tab w:val="left" w:pos="180"/>
        </w:tabs>
        <w:autoSpaceDE w:val="0"/>
        <w:autoSpaceDN w:val="0"/>
        <w:spacing w:before="70" w:after="0" w:line="240" w:lineRule="auto"/>
        <w:ind w:left="142" w:right="14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 Ценности познавательной деятельности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242C5" w:rsidRPr="00D7043E" w:rsidRDefault="008242C5" w:rsidP="0035250A">
      <w:pPr>
        <w:autoSpaceDE w:val="0"/>
        <w:autoSpaceDN w:val="0"/>
        <w:spacing w:before="70" w:after="0" w:line="240" w:lineRule="auto"/>
        <w:ind w:left="142" w:right="28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Смыслообразование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8242C5" w:rsidRPr="00D7043E" w:rsidRDefault="008242C5" w:rsidP="0035250A">
      <w:pPr>
        <w:tabs>
          <w:tab w:val="left" w:pos="180"/>
        </w:tabs>
        <w:autoSpaceDE w:val="0"/>
        <w:autoSpaceDN w:val="0"/>
        <w:spacing w:before="70" w:after="0" w:line="240" w:lineRule="auto"/>
        <w:ind w:left="142" w:right="288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4. Духовно-нравственное воспитание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ответственного отношения к собственным поступкам;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8242C5" w:rsidRPr="00D7043E" w:rsidRDefault="008242C5" w:rsidP="0035250A">
      <w:pPr>
        <w:autoSpaceDE w:val="0"/>
        <w:autoSpaceDN w:val="0"/>
        <w:spacing w:before="262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242C5" w:rsidRPr="00D7043E" w:rsidRDefault="008242C5" w:rsidP="0035250A">
      <w:pPr>
        <w:autoSpaceDE w:val="0"/>
        <w:autoSpaceDN w:val="0"/>
        <w:spacing w:before="166" w:after="0" w:line="240" w:lineRule="auto"/>
        <w:ind w:left="142" w:right="14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8242C5" w:rsidRPr="00D7043E" w:rsidRDefault="008242C5" w:rsidP="0035250A">
      <w:pPr>
        <w:autoSpaceDE w:val="0"/>
        <w:autoSpaceDN w:val="0"/>
        <w:spacing w:before="178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86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417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 Регулятивные универсальные учебные действия 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 включают: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познавательной деятельности (целеполагание);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28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8242C5" w:rsidRPr="00D7043E" w:rsidRDefault="008242C5" w:rsidP="0035250A">
      <w:pPr>
        <w:autoSpaceDE w:val="0"/>
        <w:autoSpaceDN w:val="0"/>
        <w:spacing w:before="322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242C5" w:rsidRPr="00D7043E" w:rsidRDefault="008242C5" w:rsidP="0035250A">
      <w:pPr>
        <w:autoSpaceDE w:val="0"/>
        <w:autoSpaceDN w:val="0"/>
        <w:spacing w:before="166"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8242C5" w:rsidRPr="00D7043E" w:rsidRDefault="008242C5" w:rsidP="0035250A">
      <w:pPr>
        <w:autoSpaceDE w:val="0"/>
        <w:autoSpaceDN w:val="0"/>
        <w:spacing w:before="166" w:after="0" w:line="24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00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1. «Россия — наш общий дом»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1. Зачем изучать курс «Основы духовно-нравственной культуры народов России»?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57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цель и предназначение курса «Основы духовно-нравственной культуры народов России», понимать важность изучения культуры и гражданство образующих религий для формирования личности гражданина России;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57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7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2. Наш дом — Россия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28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86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3. Язык и история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4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понимать, что такое язык, каковы важность его изучения и влияние на миропонимание личности; —  иметь базовые представления о формировании языка как носителя духовно-нравственных смыслов культуры;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4. Русский язык — язык общения и язык возможностей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нравственных категориях русского языка и их происхождении.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5. Истоки родной культуры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сформированное представление о понятие «культура»;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6. Материальная культура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об артефактах культуры;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базовое представление о традиционных укладах хозяйства: земледелии, скотоводстве, охоте, рыболовстве;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взаимосвязь между хозяйственным укладом и проявлениями духовной культуры;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7. Духовная культура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давать определения терминам «мораль», «нравственность», «духовные ценности»,«духовность» на доступном для обучающихся уровне осмысления;</w:t>
      </w:r>
    </w:p>
    <w:p w:rsidR="008242C5" w:rsidRPr="00D7043E" w:rsidRDefault="008242C5" w:rsidP="0035250A">
      <w:pPr>
        <w:autoSpaceDE w:val="0"/>
        <w:autoSpaceDN w:val="0"/>
        <w:spacing w:before="238"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:rsidR="008242C5" w:rsidRPr="00D7043E" w:rsidRDefault="008242C5" w:rsidP="0035250A">
      <w:pPr>
        <w:autoSpaceDE w:val="0"/>
        <w:autoSpaceDN w:val="0"/>
        <w:spacing w:before="238"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:rsidR="008242C5" w:rsidRPr="00D7043E" w:rsidRDefault="008242C5" w:rsidP="0035250A">
      <w:pPr>
        <w:autoSpaceDE w:val="0"/>
        <w:autoSpaceDN w:val="0"/>
        <w:spacing w:before="238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57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8. Культура и религия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связь религии и морали;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роль и значение духовных ценностей в религиях народов России;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характеризовать государствообразующие конфессии России и их картины мира.</w:t>
      </w:r>
    </w:p>
    <w:p w:rsidR="008242C5" w:rsidRPr="00D7043E" w:rsidRDefault="008242C5" w:rsidP="0035250A">
      <w:pPr>
        <w:autoSpaceDE w:val="0"/>
        <w:autoSpaceDN w:val="0"/>
        <w:spacing w:before="178" w:after="0" w:line="240" w:lineRule="auto"/>
        <w:ind w:left="142" w:right="14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9. Культура и образование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Характеризовать термин «образование» и уметь обосновать его важность для личности и общества;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приводить примеры взаимосвязи между знанием, образованием и личностным и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профессиональным ростом человека;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8242C5" w:rsidRPr="00D7043E" w:rsidRDefault="008242C5" w:rsidP="0035250A">
      <w:pPr>
        <w:autoSpaceDE w:val="0"/>
        <w:autoSpaceDN w:val="0"/>
        <w:spacing w:before="178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Тема 10. Многообразие культур России (практическое занятие)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2. «Семья и духовно-нравственные ценности»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11. Семья — хранитель духовных ценностей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понимать смысл термина «семья»;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отношений в семье;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своего времени;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её существования;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обосновывать такие понятия, как «счастливая семья», «семейное счастье»;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и уметь доказывать важность семьи как хранителя традиций и её воспитательную роль;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8242C5" w:rsidRPr="00D7043E" w:rsidRDefault="008242C5" w:rsidP="0035250A">
      <w:pPr>
        <w:autoSpaceDE w:val="0"/>
        <w:autoSpaceDN w:val="0"/>
        <w:spacing w:before="178" w:after="0" w:line="240" w:lineRule="auto"/>
        <w:ind w:left="142" w:right="7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12. Родина начинается с семьи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уметь объяснить понятие «Родина»;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8242C5" w:rsidRPr="00D7043E" w:rsidRDefault="008242C5" w:rsidP="0035250A">
      <w:pPr>
        <w:autoSpaceDE w:val="0"/>
        <w:autoSpaceDN w:val="0"/>
        <w:spacing w:before="180" w:after="0" w:line="240" w:lineRule="auto"/>
        <w:ind w:left="142" w:right="28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13. Традиции семейного воспитания в России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:rsidR="008242C5" w:rsidRPr="00D7043E" w:rsidRDefault="008242C5" w:rsidP="0035250A">
      <w:pPr>
        <w:autoSpaceDE w:val="0"/>
        <w:autoSpaceDN w:val="0"/>
        <w:spacing w:before="178" w:after="0" w:line="240" w:lineRule="auto"/>
        <w:ind w:left="142" w:right="28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14. Образ семьи в культуре народов России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называть традиционные сказочные и фольклорные сюжеты о семье, семейных обязанностях;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обосновывать своё понимание семейных ценностей, выраженных в фольклорных сюжетах;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8242C5" w:rsidRPr="00D7043E" w:rsidRDefault="008242C5" w:rsidP="0035250A">
      <w:pPr>
        <w:autoSpaceDE w:val="0"/>
        <w:autoSpaceDN w:val="0"/>
        <w:spacing w:before="178" w:after="0" w:line="240" w:lineRule="auto"/>
        <w:ind w:left="142" w:right="28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15. Труд в истории семьи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понимать, что такое семейное хозяйство и домашний труд;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8242C5" w:rsidRPr="00D7043E" w:rsidRDefault="008242C5" w:rsidP="0035250A">
      <w:pPr>
        <w:tabs>
          <w:tab w:val="left" w:pos="240"/>
        </w:tabs>
        <w:autoSpaceDE w:val="0"/>
        <w:autoSpaceDN w:val="0"/>
        <w:spacing w:before="178" w:after="0" w:line="240" w:lineRule="auto"/>
        <w:ind w:left="142" w:right="7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16. Семья в современном мире (</w:t>
      </w:r>
      <w:r w:rsidRPr="00D704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практическое занятие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сформированные представления о закономерностях развития семьи в культуре и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8242C5" w:rsidRPr="00D7043E" w:rsidRDefault="008242C5" w:rsidP="0035250A">
      <w:pPr>
        <w:tabs>
          <w:tab w:val="left" w:pos="240"/>
        </w:tabs>
        <w:autoSpaceDE w:val="0"/>
        <w:autoSpaceDN w:val="0"/>
        <w:spacing w:before="300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3. «Духовно-нравственное богатство личности»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17. Личность — общество — культура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понимать значение термина «человек» в контексте духовно-нравственной культуры;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уметь обосновать взаимосвязь и взаимообусловленность человека и общества, человека и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культуры;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понимать и объяснять различия между обоснованием термина «личность» в быту, в контексте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культуры и творчества;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знать, что такое гуманизм, иметь представление о его источниках в культуре.</w:t>
      </w:r>
    </w:p>
    <w:p w:rsidR="008242C5" w:rsidRPr="00D7043E" w:rsidRDefault="008242C5" w:rsidP="0035250A">
      <w:pPr>
        <w:autoSpaceDE w:val="0"/>
        <w:autoSpaceDN w:val="0"/>
        <w:spacing w:before="178" w:after="0" w:line="240" w:lineRule="auto"/>
        <w:ind w:left="142" w:right="7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18. Духовный мир человека. Человек — творец культуры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и доказывать важность морально- нравственных ограничений в творчестве;—  обосновывать важность творчества как реализацию духовно-нравственных ценностей человека;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доказывать детерминированность творчества культурой своего этноса;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уметь объяснить взаимосвязь труда и творчества.</w:t>
      </w:r>
    </w:p>
    <w:p w:rsidR="008242C5" w:rsidRPr="00D7043E" w:rsidRDefault="008242C5" w:rsidP="0035250A">
      <w:pPr>
        <w:autoSpaceDE w:val="0"/>
        <w:autoSpaceDN w:val="0"/>
        <w:spacing w:before="180" w:after="0" w:line="240" w:lineRule="auto"/>
        <w:ind w:left="142" w:right="14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19. Личность и духовно-нравственные ценности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«взаимопомощь»,«сострадание», «милосердие», «любовь», «дружба», «коллективизм», «патриотизм», «любовь к близким».</w:t>
      </w:r>
    </w:p>
    <w:p w:rsidR="008242C5" w:rsidRPr="00D7043E" w:rsidRDefault="008242C5" w:rsidP="0035250A">
      <w:pPr>
        <w:tabs>
          <w:tab w:val="left" w:pos="240"/>
        </w:tabs>
        <w:autoSpaceDE w:val="0"/>
        <w:autoSpaceDN w:val="0"/>
        <w:spacing w:before="178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4. «Культурное единство России»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20. Историческая память как духовно-нравственная ценность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Понимать и уметь объяснять суть термина «история», знать основные исторические периоды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уметь выделять их сущностные черты;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значении и функциях изучения истории;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историю своей семьи и народа как часть мирового исторического процесса. Знать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8242C5" w:rsidRPr="00D7043E" w:rsidRDefault="008242C5" w:rsidP="0035250A">
      <w:pPr>
        <w:autoSpaceDE w:val="0"/>
        <w:autoSpaceDN w:val="0"/>
        <w:spacing w:before="178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Тема 21. Литература как язык культуры</w:t>
      </w:r>
    </w:p>
    <w:p w:rsidR="008242C5" w:rsidRPr="00D7043E" w:rsidRDefault="008242C5" w:rsidP="0035250A">
      <w:pPr>
        <w:autoSpaceDE w:val="0"/>
        <w:autoSpaceDN w:val="0"/>
        <w:spacing w:before="178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понимать отличия литературы от других видов художественного творчества;</w:t>
      </w:r>
    </w:p>
    <w:p w:rsidR="008242C5" w:rsidRPr="00D7043E" w:rsidRDefault="008242C5" w:rsidP="0035250A">
      <w:pPr>
        <w:autoSpaceDE w:val="0"/>
        <w:autoSpaceDN w:val="0"/>
        <w:spacing w:before="238" w:after="0" w:line="240" w:lineRule="auto"/>
        <w:ind w:left="142" w:right="144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7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15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 и обозначать средства выражения морального и нравственного смысла в литературных произведениях.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22. Взаимовлияние культур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обосновывать важность сохранения культурного наследия;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23. Духовно-нравственные ценности российского народа</w:t>
      </w:r>
    </w:p>
    <w:p w:rsidR="008242C5" w:rsidRPr="00D7043E" w:rsidRDefault="008242C5" w:rsidP="0035250A">
      <w:pPr>
        <w:autoSpaceDE w:val="0"/>
        <w:autoSpaceDN w:val="0"/>
        <w:spacing w:after="0"/>
        <w:ind w:left="142" w:right="57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8242C5" w:rsidRPr="00D7043E" w:rsidRDefault="008242C5" w:rsidP="0035250A">
      <w:pPr>
        <w:autoSpaceDE w:val="0"/>
        <w:autoSpaceDN w:val="0"/>
        <w:spacing w:before="238"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8242C5" w:rsidRPr="00D7043E" w:rsidRDefault="008242C5" w:rsidP="0035250A">
      <w:pPr>
        <w:autoSpaceDE w:val="0"/>
        <w:autoSpaceDN w:val="0"/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24. Регионы России: культурное многообразие</w:t>
      </w:r>
    </w:p>
    <w:p w:rsidR="008242C5" w:rsidRPr="00D7043E" w:rsidRDefault="008242C5" w:rsidP="0035250A">
      <w:pPr>
        <w:autoSpaceDE w:val="0"/>
        <w:autoSpaceDN w:val="0"/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принципы федеративного устройства России и концепт «полиэтничность»;</w:t>
      </w:r>
    </w:p>
    <w:p w:rsidR="008242C5" w:rsidRPr="00D7043E" w:rsidRDefault="008242C5" w:rsidP="0035250A">
      <w:pPr>
        <w:autoSpaceDE w:val="0"/>
        <w:autoSpaceDN w:val="0"/>
        <w:spacing w:after="0"/>
        <w:ind w:left="142" w:right="100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называть основные этносы Российской Федерации и регионы, где они традиционно проживают;</w:t>
      </w:r>
    </w:p>
    <w:p w:rsidR="008242C5" w:rsidRPr="00D7043E" w:rsidRDefault="008242C5" w:rsidP="0035250A">
      <w:pPr>
        <w:autoSpaceDE w:val="0"/>
        <w:autoSpaceDN w:val="0"/>
        <w:spacing w:after="0"/>
        <w:ind w:left="142" w:right="100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объяснить значение словосочетаний «многонациональный народ Российской Федерации», «государство образующий народ», «титульный этнос»;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8242C5" w:rsidRPr="00D7043E" w:rsidRDefault="008242C5" w:rsidP="0035250A">
      <w:pPr>
        <w:autoSpaceDE w:val="0"/>
        <w:autoSpaceDN w:val="0"/>
        <w:spacing w:before="238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8242C5" w:rsidRPr="00D7043E" w:rsidRDefault="008242C5" w:rsidP="0035250A">
      <w:pPr>
        <w:autoSpaceDE w:val="0"/>
        <w:autoSpaceDN w:val="0"/>
        <w:spacing w:before="238" w:after="0" w:line="240" w:lineRule="auto"/>
        <w:ind w:left="142" w:right="4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выделять общие черты в культуре различных народов, обосновывать их значение и причины</w:t>
      </w:r>
    </w:p>
    <w:p w:rsidR="008242C5" w:rsidRPr="00D7043E" w:rsidRDefault="008242C5" w:rsidP="0035250A">
      <w:pPr>
        <w:autoSpaceDE w:val="0"/>
        <w:autoSpaceDN w:val="0"/>
        <w:spacing w:before="178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25. Праздники в культуре народов России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57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природе праздников и обосновывать их важность как элементов культуры;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устанавливать взаимосвязь праздников и культурного уклада;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различать основные типы праздников;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уметь рассказывать о праздничных традициях народов России и собственной 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семьи;—  анализировать связь праздников и истории, культуры народов России;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основной смысл семейных праздников: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определять нравственный смысл праздников народов России;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8242C5" w:rsidRPr="00D7043E" w:rsidRDefault="008242C5" w:rsidP="0035250A">
      <w:pPr>
        <w:autoSpaceDE w:val="0"/>
        <w:autoSpaceDN w:val="0"/>
        <w:spacing w:before="178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26. Памятники архитектуры народов России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Знать, что такое архитектура, уметь охарактеризовать основные типы памятников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архитектуры и проследить связь между их структурой и особенностями культуры и этапами исторического развития;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взаимосвязь между типом жилищ и типом хозяйственной деятельности;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и уметь охарактеризовать связь между уровнем научно-технического развития и типами жилищ;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устанавливать связь между историей памятника и историей края, характеризовать памятники истории и культуры;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нравственном и научном смысле краеведческой работы.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27. Музыкальная культура народов России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Знать и понимать отличия музыки от других видов художественного творчества, рассказывать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 особенностях музыкального повествования, выделять простые выразительные средства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музыкального языка;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обосновывать и доказывать важность музыки как культурного явления, как формы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трансляции культурных ценностей;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и обозначать средства выражения морального и нравственного смысла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музыкальных произведений;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Знать и понимать отличия изобразительного искусства от других видов художественного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творчества, рассказывать об особенностях и выразительных средствах изобразительного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искусства;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объяснить, что такое скульптура, живопись, графика, фольклорные орнаменты;</w:t>
      </w:r>
      <w:r w:rsidRPr="00D704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29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sz w:val="24"/>
          <w:szCs w:val="24"/>
          <w:lang w:val="ru-RU"/>
        </w:rPr>
        <w:t>—  находить и обозначать средства выражения морального и нравственного смысла изобразительного искусства;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sz w:val="24"/>
          <w:szCs w:val="24"/>
          <w:lang w:val="ru-RU"/>
        </w:rPr>
        <w:t>—  знать основные темы изобразительного искусства народов России.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sz w:val="24"/>
          <w:szCs w:val="24"/>
          <w:lang w:val="ru-RU"/>
        </w:rPr>
        <w:t>Тема 29. Фольклор и литература народов России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sz w:val="24"/>
          <w:szCs w:val="24"/>
          <w:lang w:val="ru-RU"/>
        </w:rP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sz w:val="24"/>
          <w:szCs w:val="24"/>
          <w:lang w:val="ru-RU"/>
        </w:rPr>
        <w:t>—  понимать и объяснять, что такое эпос, миф, сказка, былина, песня;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7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sz w:val="24"/>
          <w:szCs w:val="24"/>
          <w:lang w:val="ru-RU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sz w:val="24"/>
          <w:szCs w:val="24"/>
          <w:lang w:val="ru-RU"/>
        </w:rPr>
        <w:t>—  знать, что такое национальная литература и каковы её выразительные средства;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sz w:val="24"/>
          <w:szCs w:val="24"/>
          <w:lang w:val="ru-RU"/>
        </w:rPr>
        <w:t>—  оценивать морально-нравственный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потенциал национальной литературы.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30. Бытовые традиции народов России: пища, одежда, дом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28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7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57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</w:t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доступном для </w:t>
      </w:r>
      <w:r w:rsidRPr="00D7043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шестиклассников уровне (с учётом их возрастных особенностей);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14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31. Культурная карта России (практическое занятие)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right="576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уметь объяснить отличия культурной географии от физической и политической географии;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понимать, что такое культурная карта народов России;</w:t>
      </w:r>
    </w:p>
    <w:p w:rsidR="008242C5" w:rsidRPr="00D7043E" w:rsidRDefault="008242C5" w:rsidP="0035250A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описывать отдельные области культурной карты в соответствии с их особенностями.</w:t>
      </w:r>
    </w:p>
    <w:p w:rsidR="008242C5" w:rsidRPr="00D7043E" w:rsidRDefault="008242C5" w:rsidP="0035250A">
      <w:pPr>
        <w:autoSpaceDE w:val="0"/>
        <w:autoSpaceDN w:val="0"/>
        <w:spacing w:before="178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32. Единство страны — залог будущего России</w:t>
      </w:r>
    </w:p>
    <w:p w:rsidR="008242C5" w:rsidRPr="00D7043E" w:rsidRDefault="008242C5" w:rsidP="0035250A">
      <w:pPr>
        <w:autoSpaceDE w:val="0"/>
        <w:autoSpaceDN w:val="0"/>
        <w:spacing w:before="178" w:after="0" w:line="240" w:lineRule="auto"/>
        <w:ind w:left="142" w:right="28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8242C5" w:rsidRPr="00D7043E" w:rsidRDefault="008242C5" w:rsidP="0035250A">
      <w:pPr>
        <w:autoSpaceDE w:val="0"/>
        <w:autoSpaceDN w:val="0"/>
        <w:spacing w:before="238" w:after="0" w:line="240" w:lineRule="auto"/>
        <w:ind w:left="142" w:right="7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8242C5" w:rsidRPr="00D7043E" w:rsidRDefault="008242C5" w:rsidP="0035250A">
      <w:pPr>
        <w:pStyle w:val="a5"/>
        <w:widowControl w:val="0"/>
        <w:numPr>
          <w:ilvl w:val="0"/>
          <w:numId w:val="2"/>
        </w:numPr>
        <w:tabs>
          <w:tab w:val="left" w:pos="332"/>
        </w:tabs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43E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8242C5" w:rsidRPr="00D7043E" w:rsidRDefault="008242C5" w:rsidP="0035250A">
      <w:pPr>
        <w:pStyle w:val="21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43E">
        <w:rPr>
          <w:rFonts w:ascii="Times New Roman" w:hAnsi="Times New Roman" w:cs="Times New Roman"/>
          <w:sz w:val="24"/>
          <w:szCs w:val="24"/>
        </w:rPr>
        <w:t>Тематический блок1. «Культура как социальность»</w:t>
      </w:r>
    </w:p>
    <w:p w:rsidR="008242C5" w:rsidRPr="00D7043E" w:rsidRDefault="008242C5" w:rsidP="0035250A">
      <w:pPr>
        <w:pStyle w:val="a6"/>
        <w:spacing w:before="59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Тема1.Мир культуры: его структура</w:t>
      </w:r>
    </w:p>
    <w:p w:rsidR="008242C5" w:rsidRPr="00D7043E" w:rsidRDefault="008242C5" w:rsidP="0035250A">
      <w:pPr>
        <w:pStyle w:val="a6"/>
        <w:spacing w:before="2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- Знать и уметь объяснить структуру культуры как  социального явления;</w:t>
      </w:r>
    </w:p>
    <w:p w:rsidR="008242C5" w:rsidRPr="00D7043E" w:rsidRDefault="008242C5" w:rsidP="0035250A">
      <w:pPr>
        <w:pStyle w:val="a6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10"/>
          <w:sz w:val="24"/>
          <w:szCs w:val="24"/>
          <w:lang w:val="ru-RU"/>
        </w:rPr>
        <w:t>- понимать специфику социальных явлений, их ключевые отличия от природных явлений;</w:t>
      </w:r>
    </w:p>
    <w:p w:rsidR="008242C5" w:rsidRPr="00D7043E" w:rsidRDefault="008242C5" w:rsidP="0035250A">
      <w:pPr>
        <w:pStyle w:val="a6"/>
        <w:spacing w:before="1"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-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8242C5" w:rsidRPr="00D7043E" w:rsidRDefault="008242C5" w:rsidP="0035250A">
      <w:pPr>
        <w:pStyle w:val="a6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43E">
        <w:rPr>
          <w:rFonts w:ascii="Times New Roman" w:hAnsi="Times New Roman" w:cs="Times New Roman"/>
          <w:w w:val="105"/>
          <w:sz w:val="24"/>
          <w:szCs w:val="24"/>
          <w:lang w:val="ru-RU"/>
        </w:rPr>
        <w:t>- пониматьзависимостьсоциальныхпроцессовоткультурно-историческихпроцессов;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уметь объяснить взаимосвязь между научно-техническим прогрессом и этапами развития социума.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Тема 2 . Культура России: многообразие регионов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Характеризовать административно-территориальное деление России;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объяснять принцип равенства прав каждого человека, вне зависимости от его принадлежности к тому или иному народу;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понимать ценность многообразия культурных укладов народов Российской Федерации;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демонстрировать готовность к сохранению межнационального и межрелигиозного согласия в России;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Тема 3 . История быта как история культуры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Понимать смысл понятия «домашнее хозяйство» и характеризовать его типы;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понимать взаимосвязь между хозяйственной деятельностью народов России и особенностями исторического периода;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Тема 4 . Прогресс:  технический и социальный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lastRenderedPageBreak/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демонстрировать  понимание  роли  обслуживающего  труда, его социальной и духовно-нравственной важности;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понимать взаимосвязи между механизацией домашнего труда и изменениями социальных взаимосвязей в обществе;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осознавать и обосновывать влияние технологий на культуру и ценности общества.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Тема 5 . Образование в культуре народов России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Иметь представление об истории образования и его роли в обществе на различных этапах его развития;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понимать и обосновывать роль ценностей в обществе, их зависимость от процесса познания;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понимать специфику каждой ступени образования, её роль в современных общественных процессах;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обосновывать важность образования в современном мире и ценность знания;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характеризовать образование как часть процесса формирования духовно-нравственных ориентиров человека.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Тема 6 . Права и обязанности человека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Знать термины «права человека», «естественные права человека», «правовая культура»: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характеризовать историю формирования комплекса понятий, связанных с правами;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понимать и обосновывать важность прав человека как привилегии и обязанности человека;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понимать необходимость соблюдения прав человека;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понимать и уметь объяснить необходимость сохранения паритета между правами и обязанностями человека в обществе;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приводить примеры формирования правовой культуры из истории народов России.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Тема 7 . Общество и религия: духовно-нравственное взаимодействие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color w:val="auto"/>
        </w:rPr>
      </w:pPr>
      <w:r w:rsidRPr="00D7043E">
        <w:rPr>
          <w:color w:val="auto"/>
        </w:rPr>
        <w:t>-  Знать и понимать смысл терминов «религия», «конфессия», «атеизм», «свободомыслие»;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rPr>
          <w:color w:val="auto"/>
        </w:rPr>
        <w:t>-  характеризовать  основные  культурообр</w:t>
      </w:r>
      <w:r w:rsidRPr="00D7043E">
        <w:t>азующие  конфессии;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знать и уметь объяснять роль религии в истории и на современном этапе общественного развития;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понимать и обосновывать роль религий как источника культурного развития общества.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i/>
        </w:rPr>
      </w:pPr>
      <w:r w:rsidRPr="00D7043E">
        <w:t xml:space="preserve">Тема 8 . Современный мир: самое важное </w:t>
      </w:r>
      <w:r w:rsidRPr="00D7043E">
        <w:rPr>
          <w:i/>
        </w:rPr>
        <w:t>(практическое занятие)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основные процессы, протекающие в современном обществе, его духовно-нравственные ориентиры;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b/>
          <w:bCs/>
        </w:rPr>
      </w:pPr>
      <w:r w:rsidRPr="00D7043E">
        <w:rPr>
          <w:b/>
          <w:bCs/>
        </w:rPr>
        <w:t>Тематический блок 2. «Человек и его отражение в культуре»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Тема 9 . Духовно-нравственный облик и идеал человека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Объяснять, как проявляется мораль и нравственность через описание личных качеств человека;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осознавать, какие личностные качества  соотносятся  с  теми или иными моральными и нравственными ценностями;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понимать различия между этикой и этикетом и их взаимосвязь;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lastRenderedPageBreak/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-характеризовать взаимосвязь таких понятий как «свобода», «ответственность», «право» и «долг»;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приводить примеры идеалов человека в историко-культурном пространстве современной России.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Тема 10 . Взросление человека в культуре народов России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Понимать различие между процессами антропогенеза и антропосоциогенеза;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Тема 11 . Религия как источник нравственности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 нравственный  потенциал  религии;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знать и уметь излагать нравственные принципы государствообразующих конфессий России;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знать основные требования к нравственному идеалу человека в государствообразующих религиях современной России;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уметь обосновывать важность религиозных моральных и нравственных ценностей для современного общества.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Тема 12 . Наука как источник знания о человеке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Понимать и характеризовать смысл понятия «гуманитарное знание»;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определять нравственный смысл гуманитарного знания, его системообразующую роль в современной культуре;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понятие «культура» как процесс самопознания общества, как его внутреннюю самоактуализацию;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осознавать и доказывать взаимосвязь различных областей гуманитарного знания.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Тема 13 . Этика и нравственность как категории духовной культуры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 Характеризовать  многосторонность  понятия  «этика»;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понимать особенности этики как науки;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обосновывать важность и необходимость нравственности для социального благополучия общества и личности.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i/>
        </w:rPr>
      </w:pPr>
      <w:r w:rsidRPr="00D7043E">
        <w:t xml:space="preserve">Тема  14 .  Самопознание  </w:t>
      </w:r>
      <w:r w:rsidRPr="00D7043E">
        <w:rPr>
          <w:i/>
        </w:rPr>
        <w:t>(практическое  занятие)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понятия «самопознание», «автобиография», «автопортрет», «рефлексия»;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доказывать и обосновывать свои нравственные убеждения.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b/>
          <w:bCs/>
        </w:rPr>
      </w:pPr>
      <w:r w:rsidRPr="00D7043E">
        <w:rPr>
          <w:b/>
          <w:bCs/>
        </w:rPr>
        <w:t>Тематический блок 3. «Человек как член общества»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Тема 15 . Труд делает человека человеком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важность труда и его роль в современном обществе;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соотносить понятия «добросовестный труд» и  «экономическое благополучие»;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оценивать общественные процессы в области общественной оценки труда;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lastRenderedPageBreak/>
        <w:t>-  осознавать и демонстрировать значимость трудолюбия, трудовых подвигов, социальной ответственности за свой труд;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объяснять важность труда и его экономической стоимости;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Тема 16 . Подвиг: как узнать героя?-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понятия «подвиг», «героизм», «самопожертвование»;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понимать отличия подвига на войне и в мирное время;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уметь доказывать важность героических примеров для жизни общества;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знать и называть героев современного общества и исторических личностей;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обосновывать разграничение понятий «героизм» и «псевдогероизм» через значимость для общества и понимание последствий.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Тема 17 . Люди в обществе: духовно-нравственное взаимовлияние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 Характеризовать  понятие  «социальные  отношения»;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осознавать роль малых и больших социальных групп в нравственном состоянии личности;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обосновывать понятия «дружба», «предательство», «честь»,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«коллективизм» и приводить примеры из истории, культуры и литературы;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понимать и характеризовать понятие «этика предпринимательства» в социальном аспекте.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Тема 18. Проблемы современного  общества  как  отражение его духовно-нравственного самосознания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Тема 19 . Духовно-нравственные ориентиры социальных отношений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Характеризовать понятия «благотворительность», «меценатство», «милосердие», «волонтерство», «социальный проект»,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«гражданская и социальная ответственность», «общественные блага», «коллективизм» в их взаимосвязи;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Тема 20 . Гуманизм как сущностная характеристика духовно- нравственной культуры народов России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понятие «гуманизм» как источник духовно- нравственных ценностей российского народа;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находить и обосновывать проявления гуманизма в историко-культурном наследии народов России;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lastRenderedPageBreak/>
        <w:t>-  находить и объяснять гуманистические проявления в современной культуре.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Тема 21 . Социальные профессии; их важность  для  сохранения духовно-нравственного облика общества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понятия «социальные профессии», «помогающие профессии»;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иметь представление о духовно-нравственных качествах, необходимых представителям социальных профессий;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осознавать и обосновывать ответственность личности при выборе социальных профессий;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приводить примеры из литературы и истории, современной жизни, подтверждающие данную точку зрения.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Тема 22 . Выдающиеся благотворители в истории.Благотворительность как нравственный долг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понятие «благотворительность» и его эволюцию в истории России;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понятие «социальный долг»,  обосновывать его важную роль в жизни общества;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приводить примеры выдающихся благотворителей в истории и современной России;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понимать смысл внеэкономической благотворительности: волонтёрской деятельности, аргументировано объяснять её важность.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Тема 23 . Выдающиеся учёные России. Наука как источник социального и духовного прогресса общества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понятие «наука»;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уметь аргументировано обосновывать важность науки в современном обществе, прослеживать её связь с научно-техническим и социальным прогрессом;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называть имена выдающихся учёных России;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обосновывать важность понимания истории науки, получения и обоснования научного знания;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и доказывать важность науки для благополучия общества, страны и государства;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обосновывать важность морали и нравственности в науке, её роль и вклад в доказательство этих понятий.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i/>
        </w:rPr>
      </w:pPr>
      <w:r w:rsidRPr="00D7043E">
        <w:t xml:space="preserve">Тема  24 .  Моя  профессия  </w:t>
      </w:r>
      <w:r w:rsidRPr="00D7043E">
        <w:rPr>
          <w:i/>
        </w:rPr>
        <w:t>(практическое занятие)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понятие «профессия», предполагать характер и цель труда в определённой профессии;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b/>
          <w:bCs/>
        </w:rPr>
      </w:pPr>
      <w:r w:rsidRPr="00D7043E">
        <w:rPr>
          <w:b/>
          <w:bCs/>
        </w:rPr>
        <w:t>Тематический блок 4. «Родина и патриотизм»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Тема 25 . Гражданин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Характеризовать понятия «Родина» и «гражданство», объяснять их взаимосвязь;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понимать духовно-нравственный характер патриотизма, ценностей гражданского самосознания;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понимать и уметь обосновывать нравственные качества гражданина.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Тема 26 . Патриотизм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 Характеризовать  понятие  «патриотизм»;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приводить примеры патриотизма в истории и современном обществе;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уметь обосновывать важность патриотизма.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Тема 27 . Защита Родины: подвиг или долг?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понятия «война» и «мир»;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lastRenderedPageBreak/>
        <w:t>- доказывать важность сохранения мира и согласия;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обосновывать роль защиты Отечества, её важность для гражданина;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понимать особенности защиты чести Отечества в спорте, науке, культуре;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понятия «военный подвиг», «честь», «доблесть»; обосновывать их важность, приводить примеры их проявлений.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Тема 28 . Государство. Россия — наша Родина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 понятие  «государство»;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понятие «закон» как существенную часть гражданской идентичности человека;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i/>
        </w:rPr>
      </w:pPr>
      <w:r w:rsidRPr="00D7043E">
        <w:t xml:space="preserve">Тема  29 .  Гражданская  идентичность  </w:t>
      </w:r>
      <w:r w:rsidRPr="00D7043E">
        <w:rPr>
          <w:i/>
        </w:rPr>
        <w:t>(практическое  занятие)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обосновывать важность духовно-нравственных качеств гражданина, указывать их источники.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i/>
        </w:rPr>
      </w:pPr>
      <w:r w:rsidRPr="00D7043E">
        <w:t xml:space="preserve">Тема 30 . Моя школа и мой класс </w:t>
      </w:r>
      <w:r w:rsidRPr="00D7043E">
        <w:rPr>
          <w:i/>
        </w:rPr>
        <w:t>(практическое занятие)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понятие «добрые дела» в контексте оценки собственных действий, их нравственного характера;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находить примеры добрых дел в реальности и уметь адаптировать их к потребностям класса.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i/>
        </w:rPr>
      </w:pPr>
      <w:r w:rsidRPr="00D7043E">
        <w:t xml:space="preserve">Тема  31 .  Человек: какой он?  </w:t>
      </w:r>
      <w:r w:rsidRPr="00D7043E">
        <w:rPr>
          <w:i/>
        </w:rPr>
        <w:t>(практическое занятие)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понятие «человек» как духовно-нравственный идеал;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приводить примеры духовно-нравственного идеала в культуре;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формулировать свой идеал человека и нравственные качества, которые ему присущи.</w:t>
      </w:r>
    </w:p>
    <w:p w:rsidR="008242C5" w:rsidRPr="00D7043E" w:rsidRDefault="008242C5" w:rsidP="0035250A">
      <w:pPr>
        <w:pStyle w:val="Default"/>
        <w:ind w:left="142" w:firstLine="567"/>
        <w:jc w:val="both"/>
        <w:rPr>
          <w:i/>
        </w:rPr>
      </w:pPr>
      <w:r w:rsidRPr="00D7043E">
        <w:t xml:space="preserve">Тема 32 . Человек и культура </w:t>
      </w:r>
      <w:r w:rsidRPr="00D7043E">
        <w:rPr>
          <w:i/>
        </w:rPr>
        <w:t>(проект)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Характеризовать грани взаимодействия человека и культуры;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уметь описать в выбранном направлении с помощью известных примеров образ человека, создаваемый произведениями культуры;</w:t>
      </w:r>
    </w:p>
    <w:p w:rsidR="008242C5" w:rsidRPr="00D7043E" w:rsidRDefault="008242C5" w:rsidP="0035250A">
      <w:pPr>
        <w:pStyle w:val="Default"/>
        <w:ind w:left="142" w:firstLine="567"/>
        <w:jc w:val="both"/>
      </w:pPr>
      <w:r w:rsidRPr="00D7043E">
        <w:t>-  показать взаимосвязь человека и культуры через их взаимовлияние;</w:t>
      </w:r>
    </w:p>
    <w:p w:rsidR="008242C5" w:rsidRPr="00D7043E" w:rsidRDefault="008242C5" w:rsidP="0035250A">
      <w:pPr>
        <w:pStyle w:val="Default"/>
        <w:ind w:left="142" w:firstLine="567"/>
        <w:jc w:val="both"/>
        <w:sectPr w:rsidR="008242C5" w:rsidRPr="00D7043E" w:rsidSect="00D7043E">
          <w:pgSz w:w="11900" w:h="16840"/>
          <w:pgMar w:top="298" w:right="985" w:bottom="398" w:left="1134" w:header="720" w:footer="720" w:gutter="0"/>
          <w:cols w:space="720" w:equalWidth="0">
            <w:col w:w="9781" w:space="0"/>
          </w:cols>
          <w:docGrid w:linePitch="360"/>
        </w:sectPr>
      </w:pPr>
      <w:r w:rsidRPr="00D7043E"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35250A" w:rsidRPr="00A21454" w:rsidRDefault="0035250A" w:rsidP="0035250A">
      <w:pPr>
        <w:autoSpaceDE w:val="0"/>
        <w:autoSpaceDN w:val="0"/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35250A" w:rsidRPr="00A21454" w:rsidRDefault="0035250A" w:rsidP="0035250A">
      <w:pPr>
        <w:autoSpaceDE w:val="0"/>
        <w:autoSpaceDN w:val="0"/>
        <w:spacing w:before="346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5250A" w:rsidRPr="00A21454" w:rsidRDefault="0035250A" w:rsidP="0035250A">
      <w:pPr>
        <w:autoSpaceDE w:val="0"/>
        <w:autoSpaceDN w:val="0"/>
        <w:spacing w:before="166" w:after="0" w:line="240" w:lineRule="auto"/>
        <w:ind w:left="142" w:right="14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35250A" w:rsidRPr="00A21454" w:rsidRDefault="0035250A" w:rsidP="0035250A">
      <w:pPr>
        <w:tabs>
          <w:tab w:val="left" w:pos="180"/>
        </w:tabs>
        <w:autoSpaceDE w:val="0"/>
        <w:autoSpaceDN w:val="0"/>
        <w:spacing w:before="70" w:after="0" w:line="240" w:lineRule="auto"/>
        <w:ind w:left="142" w:right="1008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35250A" w:rsidRPr="00A21454" w:rsidRDefault="0035250A" w:rsidP="0035250A">
      <w:pPr>
        <w:autoSpaceDE w:val="0"/>
        <w:autoSpaceDN w:val="0"/>
        <w:spacing w:before="70" w:after="0" w:line="240" w:lineRule="auto"/>
        <w:ind w:left="142" w:right="86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Личностные результаты</w:t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35250A" w:rsidRPr="00A21454" w:rsidRDefault="0035250A" w:rsidP="0035250A">
      <w:pPr>
        <w:tabs>
          <w:tab w:val="left" w:pos="180"/>
        </w:tabs>
        <w:autoSpaceDE w:val="0"/>
        <w:autoSpaceDN w:val="0"/>
        <w:spacing w:before="70" w:after="0" w:line="240" w:lineRule="auto"/>
        <w:ind w:left="142" w:right="576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1. Патриотическое воспитание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35250A" w:rsidRPr="00A21454" w:rsidRDefault="0035250A" w:rsidP="0035250A">
      <w:pPr>
        <w:tabs>
          <w:tab w:val="left" w:pos="180"/>
        </w:tabs>
        <w:autoSpaceDE w:val="0"/>
        <w:autoSpaceDN w:val="0"/>
        <w:spacing w:before="70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2. Гражданское воспитание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35250A" w:rsidRPr="00A21454" w:rsidRDefault="0035250A" w:rsidP="0035250A">
      <w:pPr>
        <w:tabs>
          <w:tab w:val="left" w:pos="180"/>
        </w:tabs>
        <w:autoSpaceDE w:val="0"/>
        <w:autoSpaceDN w:val="0"/>
        <w:spacing w:before="70" w:after="0" w:line="240" w:lineRule="auto"/>
        <w:ind w:left="142" w:right="14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 Ценности познавательной деятельности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5250A" w:rsidRPr="00A21454" w:rsidRDefault="0035250A" w:rsidP="0035250A">
      <w:pPr>
        <w:autoSpaceDE w:val="0"/>
        <w:autoSpaceDN w:val="0"/>
        <w:spacing w:before="70" w:after="0" w:line="240" w:lineRule="auto"/>
        <w:ind w:left="142" w:right="288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Смыслообразование</w:t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35250A" w:rsidRPr="00A21454" w:rsidRDefault="0035250A" w:rsidP="0035250A">
      <w:pPr>
        <w:tabs>
          <w:tab w:val="left" w:pos="180"/>
        </w:tabs>
        <w:autoSpaceDE w:val="0"/>
        <w:autoSpaceDN w:val="0"/>
        <w:spacing w:before="70" w:after="0" w:line="240" w:lineRule="auto"/>
        <w:ind w:left="142" w:right="288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4. Духовно-нравственное воспитание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35250A" w:rsidRPr="00A21454" w:rsidRDefault="0035250A" w:rsidP="0035250A">
      <w:pPr>
        <w:autoSpaceDE w:val="0"/>
        <w:autoSpaceDN w:val="0"/>
        <w:spacing w:before="262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ответственного отношения к собственным поступкам;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  <w:r w:rsidRPr="00352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21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5250A" w:rsidRPr="00A21454" w:rsidRDefault="0035250A" w:rsidP="0035250A">
      <w:pPr>
        <w:autoSpaceDE w:val="0"/>
        <w:autoSpaceDN w:val="0"/>
        <w:spacing w:before="166" w:after="0" w:line="240" w:lineRule="auto"/>
        <w:ind w:left="142" w:right="14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35250A" w:rsidRPr="00A21454" w:rsidRDefault="0035250A" w:rsidP="0035250A">
      <w:pPr>
        <w:autoSpaceDE w:val="0"/>
        <w:autoSpaceDN w:val="0"/>
        <w:spacing w:before="70" w:after="0" w:line="240" w:lineRule="auto"/>
        <w:ind w:left="142" w:right="3888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1. Познавательные универсальные учебные действия </w:t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Познавательные универсальные учебные действия включают: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right="14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72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смысловое чтение;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43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right="360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2. Коммуникативные универсальные учебные действия </w:t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включают: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86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right="4176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 Регулятивные универсальные учебные действия </w:t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 включают: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right="14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познавательной деятельности (целеполагание);</w:t>
      </w:r>
    </w:p>
    <w:p w:rsidR="0035250A" w:rsidRPr="00A21454" w:rsidRDefault="0035250A" w:rsidP="0035250A">
      <w:pPr>
        <w:tabs>
          <w:tab w:val="left" w:pos="180"/>
        </w:tabs>
        <w:autoSpaceDE w:val="0"/>
        <w:autoSpaceDN w:val="0"/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  <w:sectPr w:rsidR="0035250A" w:rsidRPr="00A21454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14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35250A" w:rsidRPr="00A21454" w:rsidRDefault="0035250A" w:rsidP="0035250A">
      <w:pPr>
        <w:autoSpaceDE w:val="0"/>
        <w:autoSpaceDN w:val="0"/>
        <w:spacing w:before="240" w:after="0" w:line="240" w:lineRule="auto"/>
        <w:ind w:left="142" w:right="14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35250A" w:rsidRPr="00A21454" w:rsidRDefault="0035250A" w:rsidP="0035250A">
      <w:pPr>
        <w:autoSpaceDE w:val="0"/>
        <w:autoSpaceDN w:val="0"/>
        <w:spacing w:before="240" w:after="0" w:line="240" w:lineRule="auto"/>
        <w:ind w:left="142" w:right="288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35250A" w:rsidRPr="00A21454" w:rsidRDefault="0035250A" w:rsidP="0035250A">
      <w:pPr>
        <w:autoSpaceDE w:val="0"/>
        <w:autoSpaceDN w:val="0"/>
        <w:spacing w:before="322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5250A" w:rsidRPr="00A21454" w:rsidRDefault="0035250A" w:rsidP="0035250A">
      <w:pPr>
        <w:autoSpaceDE w:val="0"/>
        <w:autoSpaceDN w:val="0"/>
        <w:spacing w:before="166"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35250A" w:rsidRPr="00A21454" w:rsidRDefault="0035250A" w:rsidP="0035250A">
      <w:pPr>
        <w:autoSpaceDE w:val="0"/>
        <w:autoSpaceDN w:val="0"/>
        <w:spacing w:before="166" w:after="0" w:line="240" w:lineRule="auto"/>
        <w:ind w:left="142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1454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35250A" w:rsidRPr="00A21454" w:rsidRDefault="0035250A" w:rsidP="0035250A">
      <w:pPr>
        <w:autoSpaceDE w:val="0"/>
        <w:autoSpaceDN w:val="0"/>
        <w:spacing w:before="70" w:after="0" w:line="240" w:lineRule="auto"/>
        <w:ind w:left="142" w:right="1008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1. «Россия — наш общий дом»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1. Зачем изучать курс «Основы духовно-нравственной культуры народов России»?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right="576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цель и предназначение курса «Основы духовно-нравственной культуры народов России», понимать важность изучения культуры и гражданство образующих религий для формирования личности гражданина России;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576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72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35250A" w:rsidRPr="00A21454" w:rsidRDefault="0035250A" w:rsidP="0035250A">
      <w:pPr>
        <w:autoSpaceDE w:val="0"/>
        <w:autoSpaceDN w:val="0"/>
        <w:spacing w:before="180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2. Наш дом — Россия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right="288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86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3. Язык и история</w:t>
      </w:r>
    </w:p>
    <w:p w:rsidR="0035250A" w:rsidRPr="00A21454" w:rsidRDefault="0035250A" w:rsidP="0035250A">
      <w:pPr>
        <w:autoSpaceDE w:val="0"/>
        <w:autoSpaceDN w:val="0"/>
        <w:spacing w:after="0" w:line="240" w:lineRule="auto"/>
        <w:ind w:left="142" w:right="43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Знать и понимать, что такое язык, каковы важность его изучения и влияние на миропонимание личности; —  иметь базовые представления о формировании языка как носителя духовно-нравственных смыслов культуры;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1296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72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4. Русский язык — язык общения и язык возможностей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:rsidR="0035250A" w:rsidRPr="00A21454" w:rsidRDefault="0035250A" w:rsidP="0035250A">
      <w:pPr>
        <w:autoSpaceDE w:val="0"/>
        <w:autoSpaceDN w:val="0"/>
        <w:spacing w:before="240" w:after="0" w:line="240" w:lineRule="auto"/>
        <w:ind w:left="142" w:right="14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14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нравственных категориях русского языка и их происхождении.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5. Истоки родной культуры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сформированное представление о понятие «культура»;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576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43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6. Материальная культура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об артефактах культуры;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14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базовое представление о традиционных укладах хозяйства: земледелии, скотоводстве, охоте, рыболовстве;</w:t>
      </w:r>
    </w:p>
    <w:p w:rsidR="0035250A" w:rsidRPr="00A21454" w:rsidRDefault="0035250A" w:rsidP="0035250A">
      <w:pPr>
        <w:autoSpaceDE w:val="0"/>
        <w:autoSpaceDN w:val="0"/>
        <w:spacing w:before="240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взаимосвязь между хозяйственным укладом и проявлениями духовной культуры;</w:t>
      </w:r>
    </w:p>
    <w:p w:rsidR="0035250A" w:rsidRPr="00A21454" w:rsidRDefault="0035250A" w:rsidP="0035250A">
      <w:pPr>
        <w:autoSpaceDE w:val="0"/>
        <w:autoSpaceDN w:val="0"/>
        <w:spacing w:before="240" w:after="0" w:line="240" w:lineRule="auto"/>
        <w:ind w:left="142" w:right="14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7. Духовная культура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43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давать определения терминам «мораль», «нравственность», «духовные ценности»,«духовность» на доступном для обучающихся уровне осмысления;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понимать смысл и взаимосвязь названных терминов с формами их репрезентации в культуре;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43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:rsidR="0035250A" w:rsidRPr="00A21454" w:rsidRDefault="0035250A" w:rsidP="0035250A">
      <w:pPr>
        <w:autoSpaceDE w:val="0"/>
        <w:autoSpaceDN w:val="0"/>
        <w:spacing w:after="0" w:line="240" w:lineRule="auto"/>
        <w:ind w:left="142" w:right="576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8. Культура и религия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связь религии и морали;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роль и значение духовных ценностей в религиях народов России;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характеризовать государствообразующие конфессии России и их картины мира.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right="14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9. Культура и образование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Характеризовать термин «образование» и уметь обосновать его важность для личности и общества;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приводить примеры взаимосвязи между знанием, образованием и личностным и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профессиональным ростом человека;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10. Многообразие культур России (практическое занятие)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35250A" w:rsidRPr="00A21454" w:rsidRDefault="0035250A" w:rsidP="0035250A">
      <w:pPr>
        <w:autoSpaceDE w:val="0"/>
        <w:autoSpaceDN w:val="0"/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2. «Семья и духовно-нравственные ценности»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11. Семья — хранитель духовных ценностей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понимать смысл термина «семья»;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отношений в семье;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своего времени;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её существования;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обосновывать такие понятия, как «счастливая семья», «семейное счастье»;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и уметь доказывать важность семьи как хранителя традиций и её воспитательную роль;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right="72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12. Родина начинается с семьи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уметь объяснить понятие «Родина»;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</w:t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обосновывать и доказывать взаимосвязь истории семьи и истории народа, государства, человечества.</w:t>
      </w:r>
    </w:p>
    <w:p w:rsidR="0035250A" w:rsidRPr="00A21454" w:rsidRDefault="0035250A" w:rsidP="0035250A">
      <w:pPr>
        <w:autoSpaceDE w:val="0"/>
        <w:autoSpaceDN w:val="0"/>
        <w:spacing w:before="180" w:after="0" w:line="240" w:lineRule="auto"/>
        <w:ind w:left="142" w:right="288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13. Традиции семейного воспитания в России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right="288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14. Образ семьи в культуре народов России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называть традиционные сказочные и фольклорные сюжеты о семье, семейных обязанностях;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обосновывать своё понимание семейных ценностей, выраженных в фольклорных сюжетах;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right="288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15. Труд в истории семьи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понимать, что такое семейное хозяйство и домашний труд;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35250A" w:rsidRPr="00A21454" w:rsidRDefault="0035250A" w:rsidP="0035250A">
      <w:pPr>
        <w:tabs>
          <w:tab w:val="left" w:pos="240"/>
        </w:tabs>
        <w:autoSpaceDE w:val="0"/>
        <w:autoSpaceDN w:val="0"/>
        <w:spacing w:before="178" w:after="0" w:line="240" w:lineRule="auto"/>
        <w:ind w:left="142" w:right="72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16. Семья в современном мире (</w:t>
      </w:r>
      <w:r w:rsidRPr="00A214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практическое занятие</w:t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сформированные представления о закономерностях развития семьи в культуре и</w:t>
      </w:r>
    </w:p>
    <w:p w:rsidR="0035250A" w:rsidRPr="00A21454" w:rsidRDefault="0035250A" w:rsidP="0035250A">
      <w:pPr>
        <w:autoSpaceDE w:val="0"/>
        <w:autoSpaceDN w:val="0"/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35250A" w:rsidRPr="00A21454" w:rsidRDefault="0035250A" w:rsidP="0035250A">
      <w:pPr>
        <w:tabs>
          <w:tab w:val="left" w:pos="240"/>
        </w:tabs>
        <w:autoSpaceDE w:val="0"/>
        <w:autoSpaceDN w:val="0"/>
        <w:spacing w:before="300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3. «Духовно-нравственное богатство личности»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17. Личность — общество — культура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понимать значение термина «человек» в контексте духовно-нравственной культуры;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уметь обосновать взаимосвязь и взаимообусловленность человека и общества, человека и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культуры;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понимать и объяснять различия между обоснованием термина «личность» в быту, в контексте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культуры и творчества;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знать, что такое гуманизм, иметь представление о его источниках в культуре.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right="72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18. Духовный мир человека. Человек — творец культуры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Знать значение термина «творчество» в нескольких аспектах и понимать границы их </w:t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применимости;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и доказывать важность морально- нравственных ограничений в творчестве;—  обосновывать важность творчества как реализацию духовно-нравственных ценностей человека;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доказывать детерминированность творчества культурой своего этноса;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уметь объяснить взаимосвязь труда и творчества.</w:t>
      </w:r>
    </w:p>
    <w:p w:rsidR="0035250A" w:rsidRPr="00A21454" w:rsidRDefault="0035250A" w:rsidP="0035250A">
      <w:pPr>
        <w:autoSpaceDE w:val="0"/>
        <w:autoSpaceDN w:val="0"/>
        <w:spacing w:before="180" w:after="0" w:line="240" w:lineRule="auto"/>
        <w:ind w:left="142" w:right="14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19. Личность и духовно-нравственные ценности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«взаимопомощь»,«сострадание», «милосердие», «любовь», «дружба», «коллективизм», «патриотизм», «любовь к близким».</w:t>
      </w:r>
    </w:p>
    <w:p w:rsidR="0035250A" w:rsidRPr="00A21454" w:rsidRDefault="0035250A" w:rsidP="0035250A">
      <w:pPr>
        <w:tabs>
          <w:tab w:val="left" w:pos="240"/>
        </w:tabs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4. «Культурное единство России»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20. Историческая память как духовно-нравственная ценность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Понимать и уметь объяснять суть термина «история», знать основные исторические периоды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уметь выделять их сущностные черты;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значении и функциях изучения истории;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историю своей семьи и народа как часть мирового исторического процесса. Знать</w:t>
      </w:r>
    </w:p>
    <w:p w:rsidR="0035250A" w:rsidRPr="00A21454" w:rsidRDefault="0035250A" w:rsidP="0035250A">
      <w:pPr>
        <w:autoSpaceDE w:val="0"/>
        <w:autoSpaceDN w:val="0"/>
        <w:spacing w:after="0" w:line="240" w:lineRule="auto"/>
        <w:ind w:left="142" w:right="14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21. Литература как язык культуры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понимать отличия литературы от других видов художественного творчества;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144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72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:rsidR="0035250A" w:rsidRPr="00A21454" w:rsidRDefault="0035250A" w:rsidP="0035250A">
      <w:pPr>
        <w:autoSpaceDE w:val="0"/>
        <w:autoSpaceDN w:val="0"/>
        <w:spacing w:before="240" w:after="0" w:line="240" w:lineRule="auto"/>
        <w:ind w:left="142" w:right="115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 и обозначать средства выражения морального и нравственного смысла в литературных произведениях.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22. Взаимовлияние культур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right="14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обосновывать важность сохранения культурного наследия;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23. Духовно-нравственные ценности российского народа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right="576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35250A" w:rsidRPr="00A21454" w:rsidRDefault="0035250A" w:rsidP="0035250A">
      <w:pPr>
        <w:autoSpaceDE w:val="0"/>
        <w:autoSpaceDN w:val="0"/>
        <w:spacing w:before="180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24. Регионы России: культурное многообразие</w:t>
      </w:r>
    </w:p>
    <w:p w:rsidR="0035250A" w:rsidRPr="00A21454" w:rsidRDefault="0035250A" w:rsidP="0035250A">
      <w:pPr>
        <w:autoSpaceDE w:val="0"/>
        <w:autoSpaceDN w:val="0"/>
        <w:spacing w:before="180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принципы федеративного устройства России и концепт «полиэтничность»;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1008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называть основные этносы Российской Федерации и регионы, где они традиционно проживают;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1008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объяснить значение словосочетаний «многонациональный народ Российской Федерации», «государство образующий народ», «титульный этнос»;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43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выделять общие черты в культуре различных народов, обосновывать их значение и причины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25. Праздники в культуре народов России</w:t>
      </w:r>
    </w:p>
    <w:p w:rsidR="0035250A" w:rsidRPr="00A21454" w:rsidRDefault="0035250A" w:rsidP="0035250A">
      <w:pPr>
        <w:autoSpaceDE w:val="0"/>
        <w:autoSpaceDN w:val="0"/>
        <w:spacing w:after="0" w:line="240" w:lineRule="auto"/>
        <w:ind w:left="142" w:right="576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природе праздников и обосновывать их важность как элементов культуры;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устанавливать взаимосвязь праздников и культурного уклада;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различать основные типы праздников;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основной смысл семейных праздников: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определять нравственный смысл праздников народов России;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26. Памятники архитектуры народов России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Знать, что такое архитектура, уметь охарактеризовать основные типы памятников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архитектуры и проследить связь между их структурой и особенностями культуры и этапами исторического развития;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взаимосвязь между типом жилищ и типом хозяйственной деятельности;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и уметь охарактеризовать связь между уровнем научно-технического развития и типами жилищ;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устанавливать связь между историей памятника и историей края, характеризовать памятники истории и культуры;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нравственном и научном смысле краеведческой работы.</w:t>
      </w:r>
    </w:p>
    <w:p w:rsidR="0035250A" w:rsidRPr="00A21454" w:rsidRDefault="0035250A" w:rsidP="0035250A">
      <w:pPr>
        <w:autoSpaceDE w:val="0"/>
        <w:autoSpaceDN w:val="0"/>
        <w:spacing w:after="0" w:line="240" w:lineRule="auto"/>
        <w:ind w:left="142" w:right="14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27. Музыкальная культура народов России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Знать и понимать отличия музыки от других видов художественного творчества, рассказывать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 особенностях музыкального повествования, выделять простые выразительные средства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музыкального языка;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обосновывать и доказывать важность музыки как культурного явления, как формы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трансляции культурных ценностей;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и обозначать средства выражения морального и нравственного смысла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музыкальных произведений;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знать основные темы музыкального творчества народов России, народные инструменты </w:t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Тема 28. Изобразительное искусство народов России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Знать и понимать отличия изобразительного искусства от других видов художественного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творчества, рассказывать об особенностях и выразительных средствах изобразительного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искусства;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объяснить, что такое скульптура, живопись, графика, фольклорные орнаменты;</w:t>
      </w:r>
      <w:r w:rsidRPr="00A214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1296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sz w:val="24"/>
          <w:szCs w:val="24"/>
          <w:lang w:val="ru-RU"/>
        </w:rPr>
        <w:t>—  находить и обозначать средства выражения морального и нравственного смысла изобразительного искусства;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sz w:val="24"/>
          <w:szCs w:val="24"/>
          <w:lang w:val="ru-RU"/>
        </w:rPr>
        <w:t>—  знать основные темы изобразительного искусства народов России.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sz w:val="24"/>
          <w:szCs w:val="24"/>
          <w:lang w:val="ru-RU"/>
        </w:rPr>
        <w:t>Тема 29. Фольклор и литература народов России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sz w:val="24"/>
          <w:szCs w:val="24"/>
          <w:lang w:val="ru-RU"/>
        </w:rP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:rsidR="0035250A" w:rsidRPr="00A21454" w:rsidRDefault="0035250A" w:rsidP="0035250A">
      <w:pPr>
        <w:autoSpaceDE w:val="0"/>
        <w:autoSpaceDN w:val="0"/>
        <w:spacing w:before="240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sz w:val="24"/>
          <w:szCs w:val="24"/>
          <w:lang w:val="ru-RU"/>
        </w:rPr>
        <w:t>—  понимать и объяснять, что такое эпос, миф, сказка, былина, песня;</w:t>
      </w:r>
    </w:p>
    <w:p w:rsidR="0035250A" w:rsidRPr="00A21454" w:rsidRDefault="0035250A" w:rsidP="0035250A">
      <w:pPr>
        <w:autoSpaceDE w:val="0"/>
        <w:autoSpaceDN w:val="0"/>
        <w:spacing w:before="240" w:after="0" w:line="240" w:lineRule="auto"/>
        <w:ind w:left="142" w:right="72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sz w:val="24"/>
          <w:szCs w:val="24"/>
          <w:lang w:val="ru-RU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sz w:val="24"/>
          <w:szCs w:val="24"/>
          <w:lang w:val="ru-RU"/>
        </w:rPr>
        <w:t>—  знать, что такое национальная литература и каковы её выразительные средства;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sz w:val="24"/>
          <w:szCs w:val="24"/>
          <w:lang w:val="ru-RU"/>
        </w:rPr>
        <w:t>—  оценивать морально-нравственный</w:t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потенциал национальной литературы.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30. Бытовые традиции народов России: пища, одежда, дом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right="288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72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576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 w:rsidRPr="00A214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шестиклассников уровне (с учётом их возрастных особенностей);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14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31. Культурная карта России (практическое занятие)</w:t>
      </w:r>
    </w:p>
    <w:p w:rsidR="0035250A" w:rsidRPr="00A21454" w:rsidRDefault="0035250A" w:rsidP="0035250A">
      <w:pPr>
        <w:autoSpaceDE w:val="0"/>
        <w:autoSpaceDN w:val="0"/>
        <w:spacing w:before="180" w:after="0" w:line="240" w:lineRule="auto"/>
        <w:ind w:left="142" w:right="576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уметь объяснить отличия культурной географии от физической и политической географии;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понимать, что такое культурная карта народов России;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описывать отдельные области культурной карты в соответствии с их особенностями.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32. Единство страны — залог будущего России</w:t>
      </w:r>
    </w:p>
    <w:p w:rsidR="0035250A" w:rsidRPr="00A21454" w:rsidRDefault="0035250A" w:rsidP="0035250A">
      <w:pPr>
        <w:autoSpaceDE w:val="0"/>
        <w:autoSpaceDN w:val="0"/>
        <w:spacing w:before="178" w:after="0" w:line="240" w:lineRule="auto"/>
        <w:ind w:left="142" w:right="288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35250A" w:rsidRPr="00A21454" w:rsidRDefault="0035250A" w:rsidP="0035250A">
      <w:pPr>
        <w:autoSpaceDE w:val="0"/>
        <w:autoSpaceDN w:val="0"/>
        <w:spacing w:before="238" w:after="0" w:line="240" w:lineRule="auto"/>
        <w:ind w:left="142" w:right="72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35250A" w:rsidRPr="00A21454" w:rsidRDefault="0035250A" w:rsidP="0035250A">
      <w:pPr>
        <w:pStyle w:val="a5"/>
        <w:widowControl w:val="0"/>
        <w:numPr>
          <w:ilvl w:val="0"/>
          <w:numId w:val="2"/>
        </w:numPr>
        <w:tabs>
          <w:tab w:val="left" w:pos="332"/>
        </w:tabs>
        <w:autoSpaceDE w:val="0"/>
        <w:autoSpaceDN w:val="0"/>
        <w:spacing w:after="0" w:line="240" w:lineRule="auto"/>
        <w:ind w:left="142" w:firstLine="567"/>
        <w:rPr>
          <w:rFonts w:ascii="Times New Roman" w:hAnsi="Times New Roman" w:cs="Times New Roman"/>
          <w:b/>
          <w:sz w:val="24"/>
          <w:szCs w:val="24"/>
        </w:rPr>
      </w:pPr>
      <w:r w:rsidRPr="00A21454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35250A" w:rsidRPr="00A21454" w:rsidRDefault="0035250A" w:rsidP="0035250A">
      <w:pPr>
        <w:pStyle w:val="21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A21454">
        <w:rPr>
          <w:rFonts w:ascii="Times New Roman" w:hAnsi="Times New Roman" w:cs="Times New Roman"/>
          <w:sz w:val="24"/>
          <w:szCs w:val="24"/>
        </w:rPr>
        <w:t>Тематический блок1. «Культура как социальность»</w:t>
      </w:r>
    </w:p>
    <w:p w:rsidR="0035250A" w:rsidRPr="00A21454" w:rsidRDefault="0035250A" w:rsidP="0035250A">
      <w:pPr>
        <w:pStyle w:val="a6"/>
        <w:spacing w:before="59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hAnsi="Times New Roman" w:cs="Times New Roman"/>
          <w:w w:val="105"/>
          <w:sz w:val="24"/>
          <w:szCs w:val="24"/>
          <w:lang w:val="ru-RU"/>
        </w:rPr>
        <w:t>Тема1.Мир культуры: его структура</w:t>
      </w:r>
    </w:p>
    <w:p w:rsidR="0035250A" w:rsidRPr="00A21454" w:rsidRDefault="0035250A" w:rsidP="0035250A">
      <w:pPr>
        <w:pStyle w:val="a6"/>
        <w:spacing w:before="2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hAnsi="Times New Roman" w:cs="Times New Roman"/>
          <w:w w:val="105"/>
          <w:sz w:val="24"/>
          <w:szCs w:val="24"/>
          <w:lang w:val="ru-RU"/>
        </w:rPr>
        <w:t>- Знать и уметь объяснить структуру культуры как  социального явления;</w:t>
      </w:r>
    </w:p>
    <w:p w:rsidR="0035250A" w:rsidRPr="00A21454" w:rsidRDefault="0035250A" w:rsidP="0035250A">
      <w:pPr>
        <w:pStyle w:val="a6"/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hAnsi="Times New Roman" w:cs="Times New Roman"/>
          <w:w w:val="110"/>
          <w:sz w:val="24"/>
          <w:szCs w:val="24"/>
          <w:lang w:val="ru-RU"/>
        </w:rPr>
        <w:t>- понимать специфику социальных явлений, их ключевые отличия от природных явлений;</w:t>
      </w:r>
    </w:p>
    <w:p w:rsidR="0035250A" w:rsidRPr="00A21454" w:rsidRDefault="0035250A" w:rsidP="0035250A">
      <w:pPr>
        <w:pStyle w:val="a6"/>
        <w:spacing w:before="1"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hAnsi="Times New Roman" w:cs="Times New Roman"/>
          <w:w w:val="105"/>
          <w:sz w:val="24"/>
          <w:szCs w:val="24"/>
          <w:lang w:val="ru-RU"/>
        </w:rPr>
        <w:t>-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35250A" w:rsidRPr="00A21454" w:rsidRDefault="0035250A" w:rsidP="0035250A">
      <w:pPr>
        <w:pStyle w:val="a6"/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21454">
        <w:rPr>
          <w:rFonts w:ascii="Times New Roman" w:hAnsi="Times New Roman" w:cs="Times New Roman"/>
          <w:w w:val="105"/>
          <w:sz w:val="24"/>
          <w:szCs w:val="24"/>
          <w:lang w:val="ru-RU"/>
        </w:rPr>
        <w:t>- пониматьзависимостьсоциальныхпроцессовоткультурно-историческихпроцессов;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уметь объяснить взаимосвязь между научно-техническим прогрессом и этапами развития социума.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Тема 2 . Культура России: многообразие регионов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Характеризовать административно-территориальное деление России;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объяснять принцип равенства прав каждого человека, вне зависимости от его принадлежности к тому или иному народу;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понимать ценность многообразия культурных укладов народов Российской Федерации;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демонстрировать готовность к сохранению межнационального и межрелигиозного согласия в России;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Тема 3 . История быта как история культуры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Понимать смысл понятия «домашнее хозяйство» и характеризовать его типы;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понимать взаимосвязь между хозяйственной деятельностью народов России и особенностями исторического периода;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Тема 4 . Прогресс:  технический и социальный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демонстрировать  понимание  роли  обслуживающего  труда, его социальной и духовно-нравственной важности;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понимать взаимосвязи между механизацией домашнего труда и изменениями социальных взаимосвязей в обществе;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осознавать и обосновывать влияние технологий на культуру и ценности общества.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Тема 5 . Образование в культуре народов России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Иметь представление об истории образования и его роли в обществе на различных этапах его развития;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понимать и обосновывать роль ценностей в обществе, их зависимость от процесса познания;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понимать специфику каждой ступени образования, её роль в современных общественных процессах;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обосновывать важность образования в современном мире и ценность знания;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характеризовать образование как часть процесса формирования духовно-нравственных ориентиров человека.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lastRenderedPageBreak/>
        <w:t>Тема 6 . Права и обязанности человека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Знать термины «права человека», «естественные права человека», «правовая культура»: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характеризовать историю формирования комплекса понятий, связанных с правами;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понимать и обосновывать важность прав человека как привилегии и обязанности человека;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понимать необходимость соблюдения прав человека;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понимать и уметь объяснить необходимость сохранения паритета между правами и обязанностями человека в обществе;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приводить примеры формирования правовой культуры из истории народов России.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Тема 7 . Общество и религия: духовно-нравственное взаимодействие</w:t>
      </w:r>
    </w:p>
    <w:p w:rsidR="0035250A" w:rsidRPr="00A21454" w:rsidRDefault="0035250A" w:rsidP="0035250A">
      <w:pPr>
        <w:pStyle w:val="Default"/>
        <w:ind w:left="142" w:firstLine="567"/>
        <w:rPr>
          <w:color w:val="auto"/>
        </w:rPr>
      </w:pPr>
      <w:r w:rsidRPr="00A21454">
        <w:rPr>
          <w:color w:val="auto"/>
        </w:rPr>
        <w:t>-  Знать и понимать смысл терминов «религия», «конфессия», «атеизм», «свободомыслие»;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rPr>
          <w:color w:val="auto"/>
        </w:rPr>
        <w:t>-  характеризовать  основные  культурообр</w:t>
      </w:r>
      <w:r w:rsidRPr="00A21454">
        <w:t>азующие  конфессии;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знать и уметь объяснять роль религии в истории и на современном этапе общественного развития;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понимать и обосновывать роль религий как источника культурного развития общества.</w:t>
      </w:r>
    </w:p>
    <w:p w:rsidR="0035250A" w:rsidRPr="00A21454" w:rsidRDefault="0035250A" w:rsidP="0035250A">
      <w:pPr>
        <w:pStyle w:val="Default"/>
        <w:ind w:left="142" w:firstLine="567"/>
        <w:rPr>
          <w:i/>
        </w:rPr>
      </w:pPr>
      <w:r w:rsidRPr="00A21454">
        <w:t xml:space="preserve">Тема 8 . Современный мир: самое важное </w:t>
      </w:r>
      <w:r w:rsidRPr="00A21454">
        <w:rPr>
          <w:i/>
        </w:rPr>
        <w:t>(практическое занятие)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Характеризовать основные процессы, протекающие в современном обществе, его духовно-нравственные ориентиры;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35250A" w:rsidRPr="00A21454" w:rsidRDefault="0035250A" w:rsidP="0035250A">
      <w:pPr>
        <w:pStyle w:val="Default"/>
        <w:ind w:left="142" w:firstLine="567"/>
        <w:rPr>
          <w:b/>
          <w:bCs/>
        </w:rPr>
      </w:pPr>
      <w:r w:rsidRPr="00A21454">
        <w:rPr>
          <w:b/>
          <w:bCs/>
        </w:rPr>
        <w:t>Тематический блок 2. «Человек и его отражение в культуре»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Тема 9 . Духовно-нравственный облик и идеал человека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Объяснять, как проявляется мораль и нравственность через описание личных качеств человека;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осознавать, какие личностные качества  соотносятся  с  теми или иными моральными и нравственными ценностями;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понимать различия между этикой и этикетом и их взаимосвязь;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-характеризовать взаимосвязь таких понятий как «свобода», «ответственность», «право» и «долг»;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приводить примеры идеалов человека в историко-культурном пространстве современной России.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Тема 10 . Взросление человека в культуре народов России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Понимать различие между процессами антропогенеза и антропосоциогенеза;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Тема 11 . Религия как источник нравственности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Характеризовать  нравственный  потенциал  религии;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знать и уметь излагать нравственные принципы государствообразующих конфессий России;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знать основные требования к нравственному идеалу человека в государствообразующих религиях современной России;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уметь обосновывать важность религиозных моральных и нравственных ценностей для современного общества.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lastRenderedPageBreak/>
        <w:t>Тема 12 . Наука как источник знания о человеке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Понимать и характеризовать смысл понятия «гуманитарное знание»;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определять нравственный смысл гуманитарного знания, его системообразующую роль в современной культуре;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характеризовать понятие «культура» как процесс самопознания общества, как его внутреннюю самоактуализацию;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осознавать и доказывать взаимосвязь различных областей гуманитарного знания.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Тема 13 . Этика и нравственность как категории духовной культуры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 Характеризовать  многосторонность  понятия  «этика»;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понимать особенности этики как науки;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обосновывать важность и необходимость нравственности для социального благополучия общества и личности.</w:t>
      </w:r>
    </w:p>
    <w:p w:rsidR="0035250A" w:rsidRPr="00A21454" w:rsidRDefault="0035250A" w:rsidP="0035250A">
      <w:pPr>
        <w:pStyle w:val="Default"/>
        <w:ind w:left="142" w:firstLine="567"/>
        <w:rPr>
          <w:i/>
        </w:rPr>
      </w:pPr>
      <w:r w:rsidRPr="00A21454">
        <w:t xml:space="preserve">Тема  14 .  Самопознание  </w:t>
      </w:r>
      <w:r w:rsidRPr="00A21454">
        <w:rPr>
          <w:i/>
        </w:rPr>
        <w:t>(практическое  занятие)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Характеризовать понятия «самопознание», «автобиография», «автопортрет», «рефлексия»;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доказывать и обосновывать свои нравственные убеждения.</w:t>
      </w:r>
    </w:p>
    <w:p w:rsidR="0035250A" w:rsidRPr="00A21454" w:rsidRDefault="0035250A" w:rsidP="0035250A">
      <w:pPr>
        <w:pStyle w:val="Default"/>
        <w:ind w:left="142" w:firstLine="567"/>
        <w:rPr>
          <w:b/>
          <w:bCs/>
        </w:rPr>
      </w:pPr>
      <w:r w:rsidRPr="00A21454">
        <w:rPr>
          <w:b/>
          <w:bCs/>
        </w:rPr>
        <w:t>Тематический блок 3. «Человек как член общества»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Тема 15 . Труд делает человека человеком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Характеризовать важность труда и его роль в современном обществе;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соотносить понятия «добросовестный труд» и  «экономическое благополучие»;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оценивать общественные процессы в области общественной оценки труда;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осознавать и демонстрировать значимость трудолюбия, трудовых подвигов, социальной ответственности за свой труд;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объяснять важность труда и его экономической стоимости;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Тема 16 . Подвиг: как узнать героя?-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Характеризовать понятия «подвиг», «героизм», «самопожертвование»;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понимать отличия подвига на войне и в мирное время;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уметь доказывать важность героических примеров для жизни общества;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знать и называть героев современного общества и исторических личностей;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обосновывать разграничение понятий «героизм» и «псевдогероизм» через значимость для общества и понимание последствий.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Тема 17 . Люди в обществе: духовно-нравственное взаимовлияние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 Характеризовать  понятие  «социальные  отношения»;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осознавать роль малых и больших социальных групп в нравственном состоянии личности;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обосновывать понятия «дружба», «предательство», «честь»,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«коллективизм» и приводить примеры из истории, культуры и литературы;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понимать и характеризовать понятие «этика предпринимательства» в социальном аспекте.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Тема 18. Проблемы современного  общества  как  отражение его духовно-нравственного самосознания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lastRenderedPageBreak/>
        <w:t>-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Тема 19 . Духовно-нравственные ориентиры социальных отношений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Характеризовать понятия «благотворительность», «меценатство», «милосердие», «волонтерство», «социальный проект»,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«гражданская и социальная ответственность», «общественные блага», «коллективизм» в их взаимосвязи;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Тема 20 . Гуманизм как сущностная характеристика духовно- нравственной культуры народов России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Характеризовать понятие «гуманизм» как источник духовно- нравственных ценностей российского народа;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находить и обосновывать проявления гуманизма в историко-культурном наследии народов России;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находить и объяснять гуманистические проявления в современной культуре.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Тема 21 . Социальные профессии; их важность  для  сохранения духовно-нравственного облика общества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Характеризовать понятия «социальные профессии», «помогающие профессии»;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иметь представление о духовно-нравственных качествах, необходимых представителям социальных профессий;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осознавать и обосновывать ответственность личности при выборе социальных профессий;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приводить примеры из литературы и истории, современной жизни, подтверждающие данную точку зрения.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Тема 22 . Выдающиеся благотворители в истории.Благотворительность как нравственный долг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Характеризовать понятие «благотворительность» и его эволюцию в истории России;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характеризовать понятие «социальный долг»,  обосновывать его важную роль в жизни общества;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приводить примеры выдающихся благотворителей в истории и современной России;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понимать смысл внеэкономической благотворительности: волонтёрской деятельности, аргументировано объяснять её важность.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Тема 23 . Выдающиеся учёные России. Наука как источник социального и духовного прогресса общества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Характеризовать понятие «наука»;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уметь аргументировано обосновывать важность науки в современном обществе, прослеживать её связь с научно-техническим и социальным прогрессом;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называть имена выдающихся учёных России;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обосновывать важность понимания истории науки, получения и обоснования научного знания;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lastRenderedPageBreak/>
        <w:t>-  характеризовать и доказывать важность науки для благополучия общества, страны и государства;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обосновывать важность морали и нравственности в науке, её роль и вклад в доказательство этих понятий.</w:t>
      </w:r>
    </w:p>
    <w:p w:rsidR="0035250A" w:rsidRPr="00A21454" w:rsidRDefault="0035250A" w:rsidP="0035250A">
      <w:pPr>
        <w:pStyle w:val="Default"/>
        <w:ind w:left="142" w:firstLine="567"/>
        <w:rPr>
          <w:i/>
        </w:rPr>
      </w:pPr>
      <w:r w:rsidRPr="00A21454">
        <w:t xml:space="preserve">Тема  24 .  Моя  профессия  </w:t>
      </w:r>
      <w:r w:rsidRPr="00A21454">
        <w:rPr>
          <w:i/>
        </w:rPr>
        <w:t>(практическое занятие)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Характеризовать понятие «профессия», предполагать характер и цель труда в определённой профессии;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35250A" w:rsidRPr="00A21454" w:rsidRDefault="0035250A" w:rsidP="0035250A">
      <w:pPr>
        <w:pStyle w:val="Default"/>
        <w:ind w:left="142" w:firstLine="567"/>
        <w:rPr>
          <w:b/>
          <w:bCs/>
        </w:rPr>
      </w:pPr>
      <w:r w:rsidRPr="00A21454">
        <w:rPr>
          <w:b/>
          <w:bCs/>
        </w:rPr>
        <w:t>Тематический блок 4. «Родина и патриотизм»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Тема 25 . Гражданин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Характеризовать понятия «Родина» и «гражданство», объяснять их взаимосвязь;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понимать духовно-нравственный характер патриотизма, ценностей гражданского самосознания;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понимать и уметь обосновывать нравственные качества гражданина.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Тема 26 . Патриотизм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 Характеризовать  понятие  «патриотизм»;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приводить примеры патриотизма в истории и современном обществе;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уметь обосновывать важность патриотизма.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Тема 27 . Защита Родины: подвиг или долг?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Характеризовать понятия «война» и «мир»;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доказывать важность сохранения мира и согласия;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обосновывать роль защиты Отечества, её важность для гражданина;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понимать особенности защиты чести Отечества в спорте, науке, культуре;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характеризовать понятия «военный подвиг», «честь», «доблесть»; обосновывать их важность, приводить примеры их проявлений.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Тема 28 . Государство. Россия — наша Родина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Характеризовать  понятие  «государство»;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характеризовать понятие «закон» как существенную часть гражданской идентичности человека;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35250A" w:rsidRPr="00A21454" w:rsidRDefault="0035250A" w:rsidP="0035250A">
      <w:pPr>
        <w:pStyle w:val="Default"/>
        <w:ind w:left="142" w:firstLine="567"/>
        <w:rPr>
          <w:i/>
        </w:rPr>
      </w:pPr>
      <w:r w:rsidRPr="00A21454">
        <w:t xml:space="preserve">Тема  29 .  Гражданская  идентичность  </w:t>
      </w:r>
      <w:r w:rsidRPr="00A21454">
        <w:rPr>
          <w:i/>
        </w:rPr>
        <w:t>(практическое  занятие)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обосновывать важность духовно-нравственных качеств гражданина, указывать их источники.</w:t>
      </w:r>
    </w:p>
    <w:p w:rsidR="0035250A" w:rsidRPr="00A21454" w:rsidRDefault="0035250A" w:rsidP="0035250A">
      <w:pPr>
        <w:pStyle w:val="Default"/>
        <w:ind w:left="142" w:firstLine="567"/>
        <w:rPr>
          <w:i/>
        </w:rPr>
      </w:pPr>
      <w:r w:rsidRPr="00A21454">
        <w:t xml:space="preserve">Тема 30 . Моя школа и мой класс </w:t>
      </w:r>
      <w:r w:rsidRPr="00A21454">
        <w:rPr>
          <w:i/>
        </w:rPr>
        <w:t>(практическое занятие)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Характеризовать понятие «добрые дела» в контексте оценки собственных действий, их нравственного характера;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находить примеры добрых дел в реальности и уметь адаптировать их к потребностям класса.</w:t>
      </w:r>
    </w:p>
    <w:p w:rsidR="0035250A" w:rsidRPr="00A21454" w:rsidRDefault="0035250A" w:rsidP="0035250A">
      <w:pPr>
        <w:pStyle w:val="Default"/>
        <w:ind w:left="142" w:firstLine="567"/>
        <w:rPr>
          <w:i/>
        </w:rPr>
      </w:pPr>
      <w:r w:rsidRPr="00A21454">
        <w:t xml:space="preserve">Тема  31 .  Человек: какой он?  </w:t>
      </w:r>
      <w:r w:rsidRPr="00A21454">
        <w:rPr>
          <w:i/>
        </w:rPr>
        <w:t>(практическое занятие)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Характеризовать понятие «человек» как духовно-нравственный идеал;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приводить примеры духовно-нравственного идеала в культуре;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формулировать свой идеал человека и нравственные качества, которые ему присущи.</w:t>
      </w:r>
    </w:p>
    <w:p w:rsidR="0035250A" w:rsidRPr="00A21454" w:rsidRDefault="0035250A" w:rsidP="0035250A">
      <w:pPr>
        <w:pStyle w:val="Default"/>
        <w:ind w:left="142" w:firstLine="567"/>
        <w:rPr>
          <w:i/>
        </w:rPr>
      </w:pPr>
      <w:r w:rsidRPr="00A21454">
        <w:t xml:space="preserve">Тема 32 . Человек и культура </w:t>
      </w:r>
      <w:r w:rsidRPr="00A21454">
        <w:rPr>
          <w:i/>
        </w:rPr>
        <w:t>(проект)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Характеризовать грани взаимодействия человека и культуры;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lastRenderedPageBreak/>
        <w:t>-  уметь описать в выбранном направлении с помощью известных примеров образ человека, создаваемый произведениями культуры;</w:t>
      </w:r>
    </w:p>
    <w:p w:rsidR="0035250A" w:rsidRPr="00A21454" w:rsidRDefault="0035250A" w:rsidP="0035250A">
      <w:pPr>
        <w:pStyle w:val="Default"/>
        <w:ind w:left="142" w:firstLine="567"/>
      </w:pPr>
      <w:r w:rsidRPr="00A21454">
        <w:t>-  показать взаимосвязь человека и культуры через их взаимовлияние;</w:t>
      </w:r>
    </w:p>
    <w:p w:rsidR="0035250A" w:rsidRDefault="0035250A" w:rsidP="0035250A">
      <w:pPr>
        <w:pStyle w:val="Default"/>
        <w:ind w:left="142" w:firstLine="567"/>
      </w:pPr>
      <w:r w:rsidRPr="00A21454"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35250A" w:rsidRDefault="0035250A" w:rsidP="0035250A">
      <w:pPr>
        <w:pStyle w:val="Default"/>
        <w:ind w:left="142" w:firstLine="567"/>
      </w:pPr>
    </w:p>
    <w:p w:rsidR="0035250A" w:rsidRDefault="0035250A" w:rsidP="0035250A">
      <w:pPr>
        <w:pStyle w:val="Default"/>
        <w:ind w:left="142" w:firstLine="567"/>
      </w:pPr>
    </w:p>
    <w:p w:rsidR="0035250A" w:rsidRPr="00546A56" w:rsidRDefault="0035250A" w:rsidP="0035250A">
      <w:pPr>
        <w:ind w:left="142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КРИТЕРИИ ОЦЕНИВАНИЯ </w:t>
      </w:r>
    </w:p>
    <w:p w:rsidR="0035250A" w:rsidRPr="00546A56" w:rsidRDefault="0035250A" w:rsidP="0035250A">
      <w:pPr>
        <w:spacing w:line="236" w:lineRule="auto"/>
        <w:ind w:left="142" w:right="6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Формы контроля: устный </w:t>
      </w:r>
      <w:r w:rsidRPr="00546A56">
        <w:rPr>
          <w:rFonts w:ascii="Times New Roman" w:hAnsi="Times New Roman" w:cs="Times New Roman"/>
          <w:sz w:val="24"/>
          <w:szCs w:val="24"/>
          <w:lang w:val="ru-RU"/>
        </w:rPr>
        <w:t>ответ на уроке, анализ иллюстрации, работа с картой, работа с текстом,, сообщение, тест,  проект. понятийный диктант, составление таблиц, подготовка реферата, эссе, сообщения,    познавательные задания, проверка домашнего задания по вопросам.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оценки знаний учащихся по истории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sz w:val="24"/>
          <w:szCs w:val="24"/>
        </w:rPr>
        <w:t>          </w:t>
      </w:r>
      <w:r w:rsidRPr="00546A56">
        <w:rPr>
          <w:rFonts w:ascii="Times New Roman" w:hAnsi="Times New Roman" w:cs="Times New Roman"/>
          <w:b/>
          <w:sz w:val="24"/>
          <w:szCs w:val="24"/>
          <w:lang w:val="ru-RU"/>
        </w:rPr>
        <w:t>Устный, письменный ответ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iCs/>
          <w:sz w:val="24"/>
          <w:szCs w:val="24"/>
          <w:lang w:val="ru-RU"/>
        </w:rPr>
        <w:t>Отметка «5»</w:t>
      </w:r>
      <w:r w:rsidRPr="00546A56">
        <w:rPr>
          <w:rFonts w:ascii="Times New Roman" w:hAnsi="Times New Roman" w:cs="Times New Roman"/>
          <w:sz w:val="24"/>
          <w:szCs w:val="24"/>
        </w:rPr>
        <w:t> </w:t>
      </w:r>
      <w:r w:rsidRPr="00546A56">
        <w:rPr>
          <w:rFonts w:ascii="Times New Roman" w:hAnsi="Times New Roman" w:cs="Times New Roman"/>
          <w:sz w:val="24"/>
          <w:szCs w:val="24"/>
          <w:lang w:val="ru-RU"/>
        </w:rPr>
        <w:t>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осуществлять поиск информации, представленной в различных знаковых системах;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логично, развернуто отвечать как на устный вопрос, так и на вопросы по историческому источнику;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анализировать, сравнивать, обобщать факты прошлого и современности, руководствуясь принципом историзма;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сопоставлять различные точки зрения на исторические события, обосновывать свое мнение;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применять исторические знания при анализе различных проблем современного общества;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толковать содержание основных терминов исторической и общественно-политической лексики;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демонстрировать знание основных дат отечественной истории;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составлять краткий (тезисный) план предлагаемого к изучению материала;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оформлять контурную карту в соответствии с полнотой требований заданий (легенды);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читать карту, ориентируясь в историческом пространстве и времени;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преобразовывать текстовую информацию в иную (график, диаграмма, таблица);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iCs/>
          <w:sz w:val="24"/>
          <w:szCs w:val="24"/>
          <w:lang w:val="ru-RU"/>
        </w:rPr>
        <w:t>Отметка «4»</w:t>
      </w:r>
      <w:r w:rsidRPr="00546A56">
        <w:rPr>
          <w:rFonts w:ascii="Times New Roman" w:hAnsi="Times New Roman" w:cs="Times New Roman"/>
          <w:sz w:val="24"/>
          <w:szCs w:val="24"/>
        </w:rPr>
        <w:t> </w:t>
      </w:r>
      <w:r w:rsidRPr="00546A56">
        <w:rPr>
          <w:rFonts w:ascii="Times New Roman" w:hAnsi="Times New Roman" w:cs="Times New Roman"/>
          <w:sz w:val="24"/>
          <w:szCs w:val="24"/>
          <w:lang w:val="ru-RU"/>
        </w:rPr>
        <w:t>выставляется в том случае, если учащийся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показывает предъявляемые требования, как и к ответу на «отлично», но при ответе допускает неточности, не искажающие общего исторического смысла;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демонстрирует знание причинно-следственных связей, основных дат;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дает определения прозвучавшим при ответе понятиям;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iCs/>
          <w:sz w:val="24"/>
          <w:szCs w:val="24"/>
          <w:lang w:val="ru-RU"/>
        </w:rPr>
        <w:t>Отметка «3»</w:t>
      </w:r>
      <w:r w:rsidRPr="00546A56">
        <w:rPr>
          <w:rFonts w:ascii="Times New Roman" w:hAnsi="Times New Roman" w:cs="Times New Roman"/>
          <w:sz w:val="24"/>
          <w:szCs w:val="24"/>
        </w:rPr>
        <w:t> </w:t>
      </w:r>
      <w:r w:rsidRPr="00546A56">
        <w:rPr>
          <w:rFonts w:ascii="Times New Roman" w:hAnsi="Times New Roman" w:cs="Times New Roman"/>
          <w:sz w:val="24"/>
          <w:szCs w:val="24"/>
          <w:lang w:val="ru-RU"/>
        </w:rPr>
        <w:t>выставляется в том случае, если учащийся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демонстрирует общие представления об историческом процессе;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путается в датах, допускает неточности в определении понятий;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lastRenderedPageBreak/>
        <w:t>• 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отсутствует логически построенный и продуманный ответ;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не умеет сопоставлять исторические события в России с событиями всеобщей истории;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не показывает знание различных точек зрения, существующих по проблеме;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iCs/>
          <w:sz w:val="24"/>
          <w:szCs w:val="24"/>
          <w:lang w:val="ru-RU"/>
        </w:rPr>
        <w:t>Отметка «2»</w:t>
      </w:r>
      <w:r w:rsidRPr="00546A56">
        <w:rPr>
          <w:rFonts w:ascii="Times New Roman" w:hAnsi="Times New Roman" w:cs="Times New Roman"/>
          <w:sz w:val="24"/>
          <w:szCs w:val="24"/>
        </w:rPr>
        <w:t> </w:t>
      </w:r>
      <w:r w:rsidRPr="00546A56">
        <w:rPr>
          <w:rFonts w:ascii="Times New Roman" w:hAnsi="Times New Roman" w:cs="Times New Roman"/>
          <w:sz w:val="24"/>
          <w:szCs w:val="24"/>
          <w:lang w:val="ru-RU"/>
        </w:rPr>
        <w:t>выставляется в том случае, если учащийся не продемонстрировал никаких знаний либо отказался отвечать.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оценке: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оценка должна быть объективной и справедливой, ясной и понятной для обучаемого,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оценка должна выполнять стимулирующую функцию,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оценка должна быть всесторонней.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тестового задания: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7"/>
        <w:gridCol w:w="3432"/>
        <w:gridCol w:w="4141"/>
      </w:tblGrid>
      <w:tr w:rsidR="0035250A" w:rsidRPr="00546A56" w:rsidTr="0035250A"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50A" w:rsidRPr="00546A56" w:rsidRDefault="0035250A" w:rsidP="0035250A">
            <w:pPr>
              <w:spacing w:after="15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 выполнения</w:t>
            </w: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50A" w:rsidRPr="00546A56" w:rsidRDefault="0035250A" w:rsidP="0035250A">
            <w:pPr>
              <w:spacing w:after="15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4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50A" w:rsidRPr="00546A56" w:rsidRDefault="0035250A" w:rsidP="0035250A">
            <w:pPr>
              <w:spacing w:after="15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по пятибалльной шкале</w:t>
            </w:r>
          </w:p>
        </w:tc>
      </w:tr>
      <w:tr w:rsidR="0035250A" w:rsidRPr="00546A56" w:rsidTr="0035250A"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50A" w:rsidRPr="00546A56" w:rsidRDefault="0035250A" w:rsidP="0035250A">
            <w:pPr>
              <w:spacing w:after="15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80-100%</w:t>
            </w: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50A" w:rsidRPr="00546A56" w:rsidRDefault="0035250A" w:rsidP="0035250A">
            <w:pPr>
              <w:spacing w:after="15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Высокий</w:t>
            </w:r>
          </w:p>
        </w:tc>
        <w:tc>
          <w:tcPr>
            <w:tcW w:w="4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50A" w:rsidRPr="00546A56" w:rsidRDefault="0035250A" w:rsidP="0035250A">
            <w:pPr>
              <w:spacing w:after="15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(отлично)</w:t>
            </w:r>
          </w:p>
        </w:tc>
      </w:tr>
      <w:tr w:rsidR="0035250A" w:rsidRPr="00546A56" w:rsidTr="0035250A"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50A" w:rsidRPr="00546A56" w:rsidRDefault="0035250A" w:rsidP="0035250A">
            <w:pPr>
              <w:spacing w:after="15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65-79 %</w:t>
            </w: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50A" w:rsidRPr="00546A56" w:rsidRDefault="0035250A" w:rsidP="0035250A">
            <w:pPr>
              <w:spacing w:after="15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Повышенный</w:t>
            </w:r>
          </w:p>
        </w:tc>
        <w:tc>
          <w:tcPr>
            <w:tcW w:w="4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50A" w:rsidRPr="00546A56" w:rsidRDefault="0035250A" w:rsidP="0035250A">
            <w:pPr>
              <w:spacing w:after="15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(хорошо)</w:t>
            </w:r>
          </w:p>
        </w:tc>
      </w:tr>
      <w:tr w:rsidR="0035250A" w:rsidRPr="00546A56" w:rsidTr="0035250A"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50A" w:rsidRPr="00546A56" w:rsidRDefault="0035250A" w:rsidP="0035250A">
            <w:pPr>
              <w:spacing w:after="15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50-65%</w:t>
            </w: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50A" w:rsidRPr="00546A56" w:rsidRDefault="0035250A" w:rsidP="0035250A">
            <w:pPr>
              <w:spacing w:after="15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Базовый</w:t>
            </w:r>
          </w:p>
        </w:tc>
        <w:tc>
          <w:tcPr>
            <w:tcW w:w="4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50A" w:rsidRPr="00546A56" w:rsidRDefault="0035250A" w:rsidP="0035250A">
            <w:pPr>
              <w:spacing w:after="15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(удовлетворительно)</w:t>
            </w:r>
          </w:p>
        </w:tc>
      </w:tr>
      <w:tr w:rsidR="0035250A" w:rsidRPr="00546A56" w:rsidTr="0035250A"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50A" w:rsidRPr="00546A56" w:rsidRDefault="0035250A" w:rsidP="0035250A">
            <w:pPr>
              <w:spacing w:after="15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Менее 50%</w:t>
            </w: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50A" w:rsidRPr="00546A56" w:rsidRDefault="0035250A" w:rsidP="0035250A">
            <w:pPr>
              <w:spacing w:after="15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Пониженный</w:t>
            </w:r>
          </w:p>
        </w:tc>
        <w:tc>
          <w:tcPr>
            <w:tcW w:w="4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50A" w:rsidRPr="00546A56" w:rsidRDefault="0035250A" w:rsidP="0035250A">
            <w:pPr>
              <w:spacing w:after="15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(неудовлетворительно)</w:t>
            </w:r>
          </w:p>
        </w:tc>
      </w:tr>
    </w:tbl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</w:rPr>
        <w:t>   </w:t>
      </w:r>
      <w:r w:rsidRPr="00546A56">
        <w:rPr>
          <w:rFonts w:ascii="Times New Roman" w:hAnsi="Times New Roman" w:cs="Times New Roman"/>
          <w:b/>
          <w:sz w:val="24"/>
          <w:szCs w:val="24"/>
          <w:lang w:val="ru-RU"/>
        </w:rPr>
        <w:t>Нормы оценок работы с историческим источником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iCs/>
          <w:sz w:val="24"/>
          <w:szCs w:val="24"/>
          <w:lang w:val="ru-RU"/>
        </w:rPr>
        <w:t>Отметка «5»</w:t>
      </w:r>
      <w:r w:rsidRPr="00546A56">
        <w:rPr>
          <w:rFonts w:ascii="Times New Roman" w:hAnsi="Times New Roman" w:cs="Times New Roman"/>
          <w:sz w:val="24"/>
          <w:szCs w:val="24"/>
        </w:rPr>
        <w:t> </w:t>
      </w:r>
      <w:r w:rsidRPr="00546A56">
        <w:rPr>
          <w:rFonts w:ascii="Times New Roman" w:hAnsi="Times New Roman" w:cs="Times New Roman"/>
          <w:sz w:val="24"/>
          <w:szCs w:val="24"/>
          <w:lang w:val="ru-RU"/>
        </w:rPr>
        <w:t>выставляется в том случае, если учащийся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установил тип источника и время (дату) его появления;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извлек из источника историческую информацию, на основе которой сформулировал и раскрыл поднятую в тексте проблему;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сопоставил факты нескольких исторических источников;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применил контекстные знания и базовые знания смежных предметных областей (география, искусство и т.д.)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для объяснения содержания исторического источника;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дал теоретическое обоснование информации источника и прокомментировал ее с использованием научной терминологии;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привел собственную точку зрения на рассматриваемую проблему;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аргументировал свою позицию с опорой на исторические факты и собственный жизненный опыт.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iCs/>
          <w:sz w:val="24"/>
          <w:szCs w:val="24"/>
          <w:lang w:val="ru-RU"/>
        </w:rPr>
        <w:t>Отметка «4»</w:t>
      </w:r>
      <w:r w:rsidRPr="00546A56">
        <w:rPr>
          <w:rFonts w:ascii="Times New Roman" w:hAnsi="Times New Roman" w:cs="Times New Roman"/>
          <w:sz w:val="24"/>
          <w:szCs w:val="24"/>
        </w:rPr>
        <w:t> </w:t>
      </w:r>
      <w:r w:rsidRPr="00546A56">
        <w:rPr>
          <w:rFonts w:ascii="Times New Roman" w:hAnsi="Times New Roman" w:cs="Times New Roman"/>
          <w:sz w:val="24"/>
          <w:szCs w:val="24"/>
          <w:lang w:val="ru-RU"/>
        </w:rPr>
        <w:t>выставляется в том случае, если учащийся или экзаменующийся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определил тип источника и историческую эпоху его появления;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извлек из источника историческую информацию, на основе которой обозначил и пояснил поднятую в тексте проблему;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сопоставил факты нескольких исторических источников;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применил контекстные знания для объяснения содержания исторического источника;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прокомментировал информацию источника с использованием научной терминологии;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привел собственную точку зрения на рассматриваемую проблему, но затруднился с аргументацией свою позиции.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Отметка «3»</w:t>
      </w:r>
      <w:r w:rsidRPr="00546A56">
        <w:rPr>
          <w:rFonts w:ascii="Times New Roman" w:hAnsi="Times New Roman" w:cs="Times New Roman"/>
          <w:iCs/>
          <w:sz w:val="24"/>
          <w:szCs w:val="24"/>
        </w:rPr>
        <w:t> </w:t>
      </w:r>
      <w:r w:rsidRPr="00546A56">
        <w:rPr>
          <w:rFonts w:ascii="Times New Roman" w:hAnsi="Times New Roman" w:cs="Times New Roman"/>
          <w:sz w:val="24"/>
          <w:szCs w:val="24"/>
          <w:lang w:val="ru-RU"/>
        </w:rPr>
        <w:t>выставляется в том случае, если учащийся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не узнал тип источника, но указал примерное время его появления;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на основе информации источника увидел проблему, но не смог ее сформулировать;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попытался раскрыть проблему, пользуясь общими рассуждениями при слабой опоре на информацию источника;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не сформулировал собственную точку зрения (позицию, отношение) при ответе на вопросы и задания к тексту источника.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iCs/>
          <w:sz w:val="24"/>
          <w:szCs w:val="24"/>
          <w:lang w:val="ru-RU"/>
        </w:rPr>
        <w:t>Отметка «2»</w:t>
      </w:r>
      <w:r w:rsidRPr="00546A56">
        <w:rPr>
          <w:rFonts w:ascii="Times New Roman" w:hAnsi="Times New Roman" w:cs="Times New Roman"/>
          <w:sz w:val="24"/>
          <w:szCs w:val="24"/>
          <w:lang w:val="ru-RU"/>
        </w:rPr>
        <w:t>выставляется в том случае, если учащийся или экзаменующийся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не указал тип источника, но сделал попытку ответить на поставленные вопросы;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не увидел проблему и не смог ее сформулировать;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пересказал текст источника без его комментирования;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или дал ответ не в контексте задания.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·</w:t>
      </w:r>
      <w:r w:rsidRPr="00546A56">
        <w:rPr>
          <w:rFonts w:ascii="Times New Roman" w:hAnsi="Times New Roman" w:cs="Times New Roman"/>
          <w:sz w:val="24"/>
          <w:szCs w:val="24"/>
        </w:rPr>
        <w:t>   </w:t>
      </w:r>
      <w:r w:rsidRPr="00546A56">
        <w:rPr>
          <w:rFonts w:ascii="Times New Roman" w:hAnsi="Times New Roman" w:cs="Times New Roman"/>
          <w:b/>
          <w:sz w:val="24"/>
          <w:szCs w:val="24"/>
          <w:lang w:val="ru-RU"/>
        </w:rPr>
        <w:t>Нормы оценок работы с исторической картой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iCs/>
          <w:sz w:val="24"/>
          <w:szCs w:val="24"/>
          <w:lang w:val="ru-RU"/>
        </w:rPr>
        <w:t>Отметка «5»</w:t>
      </w:r>
      <w:r w:rsidRPr="00546A56">
        <w:rPr>
          <w:rFonts w:ascii="Times New Roman" w:hAnsi="Times New Roman" w:cs="Times New Roman"/>
          <w:sz w:val="24"/>
          <w:szCs w:val="24"/>
        </w:rPr>
        <w:t> </w:t>
      </w:r>
      <w:r w:rsidRPr="00546A56">
        <w:rPr>
          <w:rFonts w:ascii="Times New Roman" w:hAnsi="Times New Roman" w:cs="Times New Roman"/>
          <w:sz w:val="24"/>
          <w:szCs w:val="24"/>
          <w:lang w:val="ru-RU"/>
        </w:rPr>
        <w:t>выставляется в том случае, если учащийся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читает легенду карты;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правильно описывает расположение стран (государств), используя соответствующую терминологию;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раскрывает сущность исторических процессов и явлений (войн, революций и пр.), пользуясь языком карты;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правильно и в полном объеме выполняет задания по контурной карте.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iCs/>
          <w:sz w:val="24"/>
          <w:szCs w:val="24"/>
          <w:lang w:val="ru-RU"/>
        </w:rPr>
        <w:t>Отметка «4»</w:t>
      </w:r>
      <w:r w:rsidRPr="00546A56">
        <w:rPr>
          <w:rFonts w:ascii="Times New Roman" w:hAnsi="Times New Roman" w:cs="Times New Roman"/>
          <w:sz w:val="24"/>
          <w:szCs w:val="24"/>
        </w:rPr>
        <w:t> </w:t>
      </w:r>
      <w:r w:rsidRPr="00546A56">
        <w:rPr>
          <w:rFonts w:ascii="Times New Roman" w:hAnsi="Times New Roman" w:cs="Times New Roman"/>
          <w:sz w:val="24"/>
          <w:szCs w:val="24"/>
          <w:lang w:val="ru-RU"/>
        </w:rPr>
        <w:t>выставляется в том случае, если учащийся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допускает неточности при чтении легенды карты;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описывает расположение стран (государств), искажая или не в полном объеме используя картографические термины;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затрудняется в применении карты при анализе сущности исторических процессов и явлений;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не в полном объеме выполняет задания по контурной карте.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iCs/>
          <w:sz w:val="24"/>
          <w:szCs w:val="24"/>
          <w:lang w:val="ru-RU"/>
        </w:rPr>
        <w:t>Отметка «3»</w:t>
      </w:r>
      <w:r w:rsidRPr="00546A56">
        <w:rPr>
          <w:rFonts w:ascii="Times New Roman" w:hAnsi="Times New Roman" w:cs="Times New Roman"/>
          <w:iCs/>
          <w:sz w:val="24"/>
          <w:szCs w:val="24"/>
        </w:rPr>
        <w:t> </w:t>
      </w:r>
      <w:r w:rsidRPr="00546A56">
        <w:rPr>
          <w:rFonts w:ascii="Times New Roman" w:hAnsi="Times New Roman" w:cs="Times New Roman"/>
          <w:sz w:val="24"/>
          <w:szCs w:val="24"/>
          <w:lang w:val="ru-RU"/>
        </w:rPr>
        <w:t>выставляется в том случае, если учащийся или экзаменующийся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допускает ошибки при чтении легенды карты, искажающие смысл исторической информации;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не соотносит историческую информацию с картой;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не может обозначить изучаемые исторические объекты (явления) на контурной карте.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iCs/>
          <w:sz w:val="24"/>
          <w:szCs w:val="24"/>
          <w:lang w:val="ru-RU"/>
        </w:rPr>
        <w:t>Отметка «2»</w:t>
      </w:r>
      <w:r w:rsidRPr="00546A56">
        <w:rPr>
          <w:rFonts w:ascii="Times New Roman" w:hAnsi="Times New Roman" w:cs="Times New Roman"/>
          <w:sz w:val="24"/>
          <w:szCs w:val="24"/>
        </w:rPr>
        <w:t> </w:t>
      </w:r>
      <w:r w:rsidRPr="00546A56">
        <w:rPr>
          <w:rFonts w:ascii="Times New Roman" w:hAnsi="Times New Roman" w:cs="Times New Roman"/>
          <w:sz w:val="24"/>
          <w:szCs w:val="24"/>
          <w:lang w:val="ru-RU"/>
        </w:rPr>
        <w:t>выставляется в том случае, если учащийся или экзаменующийся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не умеет читать легенду карты;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не распознает историческую информацию, представленную на карте;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• отказался работать с контурной картой.</w:t>
      </w:r>
    </w:p>
    <w:p w:rsidR="0035250A" w:rsidRPr="00546A56" w:rsidRDefault="0035250A" w:rsidP="0035250A">
      <w:p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pStyle w:val="aff"/>
        <w:spacing w:after="0" w:afterAutospacing="0"/>
        <w:ind w:left="142" w:firstLine="567"/>
        <w:jc w:val="both"/>
        <w:rPr>
          <w:color w:val="393939"/>
        </w:rPr>
      </w:pPr>
      <w:r w:rsidRPr="00546A56">
        <w:rPr>
          <w:b/>
          <w:bCs/>
          <w:color w:val="393939"/>
        </w:rPr>
        <w:t>Критерии  оценивания решения    познавательных и практических задач.</w:t>
      </w:r>
    </w:p>
    <w:p w:rsidR="0035250A" w:rsidRPr="00546A56" w:rsidRDefault="0035250A" w:rsidP="0035250A">
      <w:pPr>
        <w:spacing w:after="0"/>
        <w:ind w:left="142" w:firstLine="567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>В зависимости от содержащегося в вопросе предписания могут быть востребованы следующие умения: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br/>
        <w:t>анализировать информацию о социальных объектах, устанавливать соответствие между существенными чертами и признаками конкретных социальных явлений и обществоведческими понятиями;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br/>
        <w:t xml:space="preserve">осуществлять поиск социальной информации, представленной в различных знаковых системах 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lastRenderedPageBreak/>
        <w:t>(тест, диаграмма и т. п.);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br/>
        <w:t>извлекать из неадаптированных оригинальных текстов знания по заданным темам;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br/>
        <w:t>различать в социальной информации факты и мнения, выводы и аргументы;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br/>
        <w:t>применять социально-экономические и гуманитарные знания для решения познавательных задач по актуальным социальным проблемам, доказывать надежность предлагаемого решения;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br/>
        <w:t>предвидеть последствия определенных социальных действий.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br/>
      </w:r>
      <w:r w:rsidRPr="00546A56">
        <w:rPr>
          <w:rFonts w:ascii="Times New Roman" w:hAnsi="Times New Roman" w:cs="Times New Roman"/>
          <w:iCs/>
          <w:color w:val="393939"/>
          <w:sz w:val="24"/>
          <w:szCs w:val="24"/>
        </w:rPr>
        <w:t> </w:t>
      </w:r>
      <w:r w:rsidRPr="00546A56">
        <w:rPr>
          <w:rFonts w:ascii="Times New Roman" w:hAnsi="Times New Roman" w:cs="Times New Roman"/>
          <w:iCs/>
          <w:color w:val="393939"/>
          <w:sz w:val="24"/>
          <w:szCs w:val="24"/>
          <w:lang w:val="ru-RU"/>
        </w:rPr>
        <w:t>Оценка «5»</w:t>
      </w:r>
      <w:r w:rsidRPr="00546A56">
        <w:rPr>
          <w:rFonts w:ascii="Times New Roman" w:hAnsi="Times New Roman" w:cs="Times New Roman"/>
          <w:color w:val="393939"/>
          <w:sz w:val="24"/>
          <w:szCs w:val="24"/>
        </w:rPr>
        <w:t> 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>ставится при получении требуемого ответа на основе грамотного применения соответствующих умений и теоретических знаний.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iCs/>
          <w:color w:val="393939"/>
          <w:sz w:val="24"/>
          <w:szCs w:val="24"/>
          <w:lang w:val="ru-RU"/>
        </w:rPr>
        <w:t>Оценка «4»</w:t>
      </w:r>
      <w:r w:rsidRPr="00546A56">
        <w:rPr>
          <w:rFonts w:ascii="Times New Roman" w:hAnsi="Times New Roman" w:cs="Times New Roman"/>
          <w:color w:val="393939"/>
          <w:sz w:val="24"/>
          <w:szCs w:val="24"/>
        </w:rPr>
        <w:t> 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>ставится, если допущены незначительные ошибки.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iCs/>
          <w:color w:val="393939"/>
          <w:sz w:val="24"/>
          <w:szCs w:val="24"/>
        </w:rPr>
        <w:t> </w:t>
      </w:r>
      <w:r w:rsidRPr="00546A56">
        <w:rPr>
          <w:rFonts w:ascii="Times New Roman" w:hAnsi="Times New Roman" w:cs="Times New Roman"/>
          <w:iCs/>
          <w:color w:val="393939"/>
          <w:sz w:val="24"/>
          <w:szCs w:val="24"/>
          <w:lang w:val="ru-RU"/>
        </w:rPr>
        <w:t>Оценка «3»</w:t>
      </w:r>
      <w:r w:rsidRPr="00546A56">
        <w:rPr>
          <w:rFonts w:ascii="Times New Roman" w:hAnsi="Times New Roman" w:cs="Times New Roman"/>
          <w:color w:val="393939"/>
          <w:sz w:val="24"/>
          <w:szCs w:val="24"/>
        </w:rPr>
        <w:t> 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 xml:space="preserve">ставится, если задание выполняется с помощью наводящих вопросов 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color w:val="393939"/>
          <w:sz w:val="24"/>
          <w:szCs w:val="24"/>
          <w:lang w:val="ru-RU"/>
        </w:rPr>
        <w:t>Критерии оценивания письменного ответа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>При оценке письменного ответа необходимо выделить следующие элементы: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>1.</w:t>
      </w:r>
      <w:r w:rsidRPr="00546A56">
        <w:rPr>
          <w:rFonts w:ascii="Times New Roman" w:hAnsi="Times New Roman" w:cs="Times New Roman"/>
          <w:color w:val="393939"/>
          <w:sz w:val="24"/>
          <w:szCs w:val="24"/>
        </w:rPr>
        <w:t> 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>Представление собственной точки зрения (позиции, отношения) при раскрытии проблемы.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>2.</w:t>
      </w:r>
      <w:r w:rsidRPr="00546A56">
        <w:rPr>
          <w:rFonts w:ascii="Times New Roman" w:hAnsi="Times New Roman" w:cs="Times New Roman"/>
          <w:color w:val="393939"/>
          <w:sz w:val="24"/>
          <w:szCs w:val="24"/>
        </w:rPr>
        <w:t>  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>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>3.</w:t>
      </w:r>
      <w:r w:rsidRPr="00546A56">
        <w:rPr>
          <w:rFonts w:ascii="Times New Roman" w:hAnsi="Times New Roman" w:cs="Times New Roman"/>
          <w:color w:val="393939"/>
          <w:sz w:val="24"/>
          <w:szCs w:val="24"/>
        </w:rPr>
        <w:t> 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>Аргументация своей позиции с опорой на факты общественной жизни или собственный опыт.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color w:val="393939"/>
          <w:sz w:val="24"/>
          <w:szCs w:val="24"/>
          <w:lang w:val="ru-RU"/>
        </w:rPr>
        <w:t>Оценка «5»</w:t>
      </w:r>
      <w:r w:rsidRPr="00546A56">
        <w:rPr>
          <w:rFonts w:ascii="Times New Roman" w:hAnsi="Times New Roman" w:cs="Times New Roman"/>
          <w:color w:val="393939"/>
          <w:sz w:val="24"/>
          <w:szCs w:val="24"/>
        </w:rPr>
        <w:t> 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>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color w:val="393939"/>
          <w:sz w:val="24"/>
          <w:szCs w:val="24"/>
          <w:lang w:val="ru-RU"/>
        </w:rPr>
        <w:t>Оценка «4»</w:t>
      </w:r>
      <w:r w:rsidRPr="00546A56">
        <w:rPr>
          <w:rFonts w:ascii="Times New Roman" w:hAnsi="Times New Roman" w:cs="Times New Roman"/>
          <w:color w:val="393939"/>
          <w:sz w:val="24"/>
          <w:szCs w:val="24"/>
        </w:rPr>
        <w:t> 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>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color w:val="393939"/>
          <w:sz w:val="24"/>
          <w:szCs w:val="24"/>
          <w:lang w:val="ru-RU"/>
        </w:rPr>
        <w:t>Оценка «3»</w:t>
      </w:r>
      <w:r w:rsidRPr="00546A56">
        <w:rPr>
          <w:rFonts w:ascii="Times New Roman" w:hAnsi="Times New Roman" w:cs="Times New Roman"/>
          <w:b/>
          <w:bCs/>
          <w:color w:val="393939"/>
          <w:sz w:val="24"/>
          <w:szCs w:val="24"/>
        </w:rPr>
        <w:t> 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color w:val="393939"/>
          <w:sz w:val="24"/>
          <w:szCs w:val="24"/>
          <w:lang w:val="ru-RU"/>
        </w:rPr>
        <w:t>Оценка «2»</w:t>
      </w:r>
      <w:r w:rsidRPr="00546A56">
        <w:rPr>
          <w:rFonts w:ascii="Times New Roman" w:hAnsi="Times New Roman" w:cs="Times New Roman"/>
          <w:b/>
          <w:bCs/>
          <w:color w:val="393939"/>
          <w:sz w:val="24"/>
          <w:szCs w:val="24"/>
        </w:rPr>
        <w:t> 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>ставится, если представлена собственная позиция по поднятой проблеме на бытовом уровне без аргументации.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color w:val="393939"/>
          <w:sz w:val="24"/>
          <w:szCs w:val="24"/>
        </w:rPr>
        <w:t> 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56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исторических диктантов.</w:t>
      </w:r>
    </w:p>
    <w:p w:rsidR="0035250A" w:rsidRPr="00546A56" w:rsidRDefault="0035250A" w:rsidP="0035250A">
      <w:pPr>
        <w:spacing w:after="0" w:line="182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6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26"/>
        <w:gridCol w:w="384"/>
        <w:gridCol w:w="16"/>
        <w:gridCol w:w="7520"/>
      </w:tblGrid>
      <w:tr w:rsidR="0035250A" w:rsidRPr="00546A56" w:rsidTr="0035250A">
        <w:trPr>
          <w:trHeight w:val="259"/>
        </w:trPr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50A" w:rsidRPr="00546A56" w:rsidRDefault="0035250A" w:rsidP="0035250A">
            <w:pPr>
              <w:spacing w:after="0"/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56">
              <w:rPr>
                <w:rFonts w:ascii="Times New Roman" w:hAnsi="Times New Roman" w:cs="Times New Roman"/>
                <w:w w:val="98"/>
                <w:sz w:val="24"/>
                <w:szCs w:val="24"/>
              </w:rPr>
              <w:t>Отметка</w:t>
            </w: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5250A" w:rsidRPr="00546A56" w:rsidRDefault="0035250A" w:rsidP="0035250A">
            <w:pPr>
              <w:spacing w:after="0"/>
              <w:ind w:left="14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50A" w:rsidRPr="00546A56" w:rsidRDefault="0035250A" w:rsidP="0035250A">
            <w:pPr>
              <w:spacing w:after="0"/>
              <w:ind w:left="14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6A56">
              <w:rPr>
                <w:rFonts w:ascii="Times New Roman" w:hAnsi="Times New Roman" w:cs="Times New Roman"/>
                <w:sz w:val="24"/>
                <w:szCs w:val="24"/>
              </w:rPr>
              <w:t>Количество ошибок</w:t>
            </w:r>
          </w:p>
        </w:tc>
      </w:tr>
      <w:tr w:rsidR="0035250A" w:rsidRPr="00546A56" w:rsidTr="0035250A">
        <w:trPr>
          <w:trHeight w:val="245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50A" w:rsidRPr="00546A56" w:rsidRDefault="0035250A" w:rsidP="0035250A">
            <w:pPr>
              <w:spacing w:after="0" w:line="244" w:lineRule="exact"/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50A" w:rsidRPr="00546A56" w:rsidRDefault="0035250A" w:rsidP="0035250A">
            <w:pPr>
              <w:spacing w:after="0" w:line="242" w:lineRule="exact"/>
              <w:ind w:left="14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6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546A56">
              <w:rPr>
                <w:rFonts w:ascii="Times New Roman" w:hAnsi="Times New Roman" w:cs="Times New Roman"/>
                <w:sz w:val="24"/>
                <w:szCs w:val="24"/>
              </w:rPr>
              <w:t>ошибки отсутствуют</w:t>
            </w:r>
          </w:p>
        </w:tc>
      </w:tr>
      <w:tr w:rsidR="0035250A" w:rsidRPr="00546A56" w:rsidTr="0035250A">
        <w:trPr>
          <w:trHeight w:val="243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50A" w:rsidRPr="00546A56" w:rsidRDefault="0035250A" w:rsidP="0035250A">
            <w:pPr>
              <w:spacing w:after="0" w:line="242" w:lineRule="exact"/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250A" w:rsidRPr="00546A56" w:rsidRDefault="0035250A" w:rsidP="0035250A">
            <w:pPr>
              <w:spacing w:after="0" w:line="242" w:lineRule="exact"/>
              <w:ind w:left="14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50A" w:rsidRPr="00546A56" w:rsidRDefault="0035250A" w:rsidP="0035250A">
            <w:pPr>
              <w:spacing w:after="0" w:line="242" w:lineRule="exact"/>
              <w:ind w:left="14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6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1-2 </w:t>
            </w:r>
            <w:r w:rsidRPr="00546A5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</w:tr>
      <w:tr w:rsidR="0035250A" w:rsidRPr="00546A56" w:rsidTr="0035250A">
        <w:trPr>
          <w:trHeight w:val="243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50A" w:rsidRPr="00546A56" w:rsidRDefault="0035250A" w:rsidP="0035250A">
            <w:pPr>
              <w:spacing w:after="0" w:line="242" w:lineRule="exact"/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250A" w:rsidRPr="00546A56" w:rsidRDefault="0035250A" w:rsidP="0035250A">
            <w:pPr>
              <w:spacing w:after="0" w:line="242" w:lineRule="exact"/>
              <w:ind w:left="14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50A" w:rsidRPr="00546A56" w:rsidRDefault="0035250A" w:rsidP="0035250A">
            <w:pPr>
              <w:spacing w:after="0" w:line="242" w:lineRule="exact"/>
              <w:ind w:left="14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6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3-5 </w:t>
            </w:r>
            <w:r w:rsidRPr="00546A56">
              <w:rPr>
                <w:rFonts w:ascii="Times New Roman" w:hAnsi="Times New Roman" w:cs="Times New Roman"/>
                <w:sz w:val="24"/>
                <w:szCs w:val="24"/>
              </w:rPr>
              <w:t>ошибки или 40-60% правильных ответов</w:t>
            </w:r>
          </w:p>
        </w:tc>
      </w:tr>
      <w:tr w:rsidR="0035250A" w:rsidRPr="000432C0" w:rsidTr="0035250A">
        <w:trPr>
          <w:trHeight w:val="243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50A" w:rsidRPr="00546A56" w:rsidRDefault="0035250A" w:rsidP="0035250A">
            <w:pPr>
              <w:spacing w:after="0" w:line="242" w:lineRule="exact"/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50A" w:rsidRPr="00546A56" w:rsidRDefault="0035250A" w:rsidP="0035250A">
            <w:pPr>
              <w:spacing w:after="0" w:line="242" w:lineRule="exact"/>
              <w:ind w:left="142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6 и более ошибок или 15-39% правильных ответов</w:t>
            </w:r>
          </w:p>
        </w:tc>
      </w:tr>
    </w:tbl>
    <w:p w:rsidR="0035250A" w:rsidRPr="00546A56" w:rsidRDefault="0035250A" w:rsidP="0035250A">
      <w:pPr>
        <w:spacing w:after="0" w:line="232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оценивания сочинений (эссе).</w:t>
      </w:r>
    </w:p>
    <w:p w:rsidR="0035250A" w:rsidRPr="00546A56" w:rsidRDefault="0035250A" w:rsidP="0035250A">
      <w:pPr>
        <w:spacing w:after="0" w:line="235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>При оценивании  данного вида работы необходимо выделить следующие элементы:</w:t>
      </w:r>
    </w:p>
    <w:p w:rsidR="0035250A" w:rsidRPr="00546A56" w:rsidRDefault="0035250A" w:rsidP="0035250A">
      <w:pPr>
        <w:numPr>
          <w:ilvl w:val="0"/>
          <w:numId w:val="21"/>
        </w:numPr>
        <w:tabs>
          <w:tab w:val="left" w:pos="24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>Представление собственной точки зрения (позиции, отношения) при раскрытии проблемы.</w:t>
      </w:r>
    </w:p>
    <w:p w:rsidR="0035250A" w:rsidRPr="00546A56" w:rsidRDefault="0035250A" w:rsidP="0035250A">
      <w:pPr>
        <w:spacing w:after="0" w:line="12" w:lineRule="exact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</w:p>
    <w:p w:rsidR="0035250A" w:rsidRPr="00546A56" w:rsidRDefault="0035250A" w:rsidP="0035250A">
      <w:pPr>
        <w:numPr>
          <w:ilvl w:val="0"/>
          <w:numId w:val="21"/>
        </w:numPr>
        <w:tabs>
          <w:tab w:val="left" w:pos="307"/>
        </w:tabs>
        <w:spacing w:after="0" w:line="232" w:lineRule="auto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>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35250A" w:rsidRPr="00546A56" w:rsidRDefault="0035250A" w:rsidP="0035250A">
      <w:pPr>
        <w:spacing w:after="0" w:line="13" w:lineRule="exact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</w:p>
    <w:p w:rsidR="0035250A" w:rsidRPr="00546A56" w:rsidRDefault="0035250A" w:rsidP="0035250A">
      <w:pPr>
        <w:numPr>
          <w:ilvl w:val="0"/>
          <w:numId w:val="21"/>
        </w:numPr>
        <w:tabs>
          <w:tab w:val="left" w:pos="247"/>
        </w:tabs>
        <w:spacing w:after="0" w:line="235" w:lineRule="auto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 xml:space="preserve">Аргументация своей позиции с опорой на факты общественной жизни или собственный опыт. </w:t>
      </w:r>
      <w:r w:rsidRPr="00546A56">
        <w:rPr>
          <w:rFonts w:ascii="Times New Roman" w:hAnsi="Times New Roman" w:cs="Times New Roman"/>
          <w:b/>
          <w:bCs/>
          <w:color w:val="393939"/>
          <w:sz w:val="24"/>
          <w:szCs w:val="24"/>
          <w:lang w:val="ru-RU"/>
        </w:rPr>
        <w:t xml:space="preserve">Отметка «5» 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 xml:space="preserve">ставится, если представлена собственная точка зрения(позиция ,отношение) при раскрытии проблемы. Проблема раскрыта на теоретическом уровне, в связях и с 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lastRenderedPageBreak/>
        <w:t xml:space="preserve">обоснованиями, с корректным использованием исторических терминов и понятий в контексте ответа. </w:t>
      </w:r>
      <w:r w:rsidRPr="00546A56">
        <w:rPr>
          <w:rFonts w:ascii="Times New Roman" w:hAnsi="Times New Roman" w:cs="Times New Roman"/>
          <w:color w:val="393939"/>
          <w:sz w:val="24"/>
          <w:szCs w:val="24"/>
        </w:rPr>
        <w:t>Дана аргументация своего мнения с опорой на факты.</w:t>
      </w:r>
    </w:p>
    <w:p w:rsidR="0035250A" w:rsidRPr="00546A56" w:rsidRDefault="0035250A" w:rsidP="0035250A">
      <w:pPr>
        <w:spacing w:after="0" w:line="17" w:lineRule="exact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:rsidR="0035250A" w:rsidRPr="00546A56" w:rsidRDefault="0035250A" w:rsidP="0035250A">
      <w:pPr>
        <w:spacing w:after="0" w:line="235" w:lineRule="auto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color w:val="393939"/>
          <w:sz w:val="24"/>
          <w:szCs w:val="24"/>
          <w:lang w:val="ru-RU"/>
        </w:rPr>
        <w:t xml:space="preserve">Отметка «4» 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>ставится, если представлена собственная точка зрения(позиция, отношение)при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35250A" w:rsidRPr="00546A56" w:rsidRDefault="0035250A" w:rsidP="0035250A">
      <w:pPr>
        <w:spacing w:after="0" w:line="16" w:lineRule="exact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 w:line="235" w:lineRule="auto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color w:val="393939"/>
          <w:sz w:val="24"/>
          <w:szCs w:val="24"/>
          <w:lang w:val="ru-RU"/>
        </w:rPr>
        <w:t xml:space="preserve">Отметка «3» 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>ставится, если представлена собственная точка зрения(позиция, отношение)при раскрытии проблемы, но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</w:t>
      </w:r>
    </w:p>
    <w:p w:rsidR="0035250A" w:rsidRPr="00546A56" w:rsidRDefault="0035250A" w:rsidP="0035250A">
      <w:pPr>
        <w:spacing w:after="0" w:line="13" w:lineRule="exact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 w:line="232" w:lineRule="auto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color w:val="393939"/>
          <w:sz w:val="24"/>
          <w:szCs w:val="24"/>
          <w:lang w:val="ru-RU"/>
        </w:rPr>
        <w:t xml:space="preserve">Отметка «2» </w:t>
      </w:r>
      <w:r w:rsidRPr="00546A56">
        <w:rPr>
          <w:rFonts w:ascii="Times New Roman" w:hAnsi="Times New Roman" w:cs="Times New Roman"/>
          <w:color w:val="393939"/>
          <w:sz w:val="24"/>
          <w:szCs w:val="24"/>
          <w:lang w:val="ru-RU"/>
        </w:rPr>
        <w:t>ставится, если представлена собственная позиция по поднятой проблеме на бытовом уровне без аргументации.</w:t>
      </w:r>
    </w:p>
    <w:p w:rsidR="0035250A" w:rsidRPr="00546A56" w:rsidRDefault="0035250A" w:rsidP="0035250A">
      <w:pPr>
        <w:spacing w:after="0" w:line="2" w:lineRule="exact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 w:line="4" w:lineRule="exact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 w:line="271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оценивания проекта.</w:t>
      </w:r>
    </w:p>
    <w:p w:rsidR="0035250A" w:rsidRPr="00546A56" w:rsidRDefault="0035250A" w:rsidP="0035250A">
      <w:pPr>
        <w:spacing w:after="0" w:line="1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Высокий уровень - Отметка «5»</w:t>
      </w:r>
    </w:p>
    <w:p w:rsidR="0035250A" w:rsidRPr="00546A56" w:rsidRDefault="0035250A" w:rsidP="0035250A">
      <w:pPr>
        <w:numPr>
          <w:ilvl w:val="0"/>
          <w:numId w:val="18"/>
        </w:numPr>
        <w:tabs>
          <w:tab w:val="left" w:pos="287"/>
        </w:tabs>
        <w:spacing w:after="0" w:line="235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Правильно поняты цель, задачи выполнения проекта.</w:t>
      </w:r>
    </w:p>
    <w:p w:rsidR="0035250A" w:rsidRPr="00546A56" w:rsidRDefault="0035250A" w:rsidP="0035250A">
      <w:pPr>
        <w:numPr>
          <w:ilvl w:val="0"/>
          <w:numId w:val="18"/>
        </w:numPr>
        <w:tabs>
          <w:tab w:val="left" w:pos="347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Соблюдена технология исполнения проекта, выдержаны соответствующие этапы.</w:t>
      </w:r>
    </w:p>
    <w:p w:rsidR="0035250A" w:rsidRPr="00546A56" w:rsidRDefault="0035250A" w:rsidP="0035250A">
      <w:pPr>
        <w:numPr>
          <w:ilvl w:val="0"/>
          <w:numId w:val="18"/>
        </w:numPr>
        <w:tabs>
          <w:tab w:val="left" w:pos="287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Проект оформлен в соответствии с требованиями.</w:t>
      </w:r>
    </w:p>
    <w:p w:rsidR="0035250A" w:rsidRPr="00546A56" w:rsidRDefault="0035250A" w:rsidP="0035250A">
      <w:pPr>
        <w:numPr>
          <w:ilvl w:val="0"/>
          <w:numId w:val="18"/>
        </w:numPr>
        <w:tabs>
          <w:tab w:val="left" w:pos="347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56">
        <w:rPr>
          <w:rFonts w:ascii="Times New Roman" w:hAnsi="Times New Roman" w:cs="Times New Roman"/>
          <w:sz w:val="24"/>
          <w:szCs w:val="24"/>
        </w:rPr>
        <w:t>Проявлены творчество, инициатива.</w:t>
      </w:r>
    </w:p>
    <w:p w:rsidR="0035250A" w:rsidRPr="00546A56" w:rsidRDefault="0035250A" w:rsidP="0035250A">
      <w:pPr>
        <w:spacing w:after="0" w:line="12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50A" w:rsidRPr="00546A56" w:rsidRDefault="0035250A" w:rsidP="0035250A">
      <w:pPr>
        <w:numPr>
          <w:ilvl w:val="0"/>
          <w:numId w:val="18"/>
        </w:numPr>
        <w:tabs>
          <w:tab w:val="left" w:pos="347"/>
        </w:tabs>
        <w:spacing w:after="0" w:line="234" w:lineRule="auto"/>
        <w:ind w:left="142" w:right="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Предъявленный продукт деятельности отличается высоким качеством исполнения, соответствует заявленной теме.</w:t>
      </w:r>
    </w:p>
    <w:p w:rsidR="0035250A" w:rsidRPr="00546A56" w:rsidRDefault="0035250A" w:rsidP="0035250A">
      <w:pPr>
        <w:spacing w:after="0" w:line="6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56">
        <w:rPr>
          <w:rFonts w:ascii="Times New Roman" w:hAnsi="Times New Roman" w:cs="Times New Roman"/>
          <w:b/>
          <w:bCs/>
          <w:sz w:val="24"/>
          <w:szCs w:val="24"/>
        </w:rPr>
        <w:t>Повышенный уровень - Отметка «4»</w:t>
      </w:r>
    </w:p>
    <w:p w:rsidR="0035250A" w:rsidRPr="00546A56" w:rsidRDefault="0035250A" w:rsidP="0035250A">
      <w:pPr>
        <w:numPr>
          <w:ilvl w:val="0"/>
          <w:numId w:val="19"/>
        </w:numPr>
        <w:tabs>
          <w:tab w:val="left" w:pos="247"/>
        </w:tabs>
        <w:spacing w:after="0" w:line="235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Правильно поняты цель, задачи выполнения проекта.</w:t>
      </w:r>
    </w:p>
    <w:p w:rsidR="0035250A" w:rsidRPr="00546A56" w:rsidRDefault="0035250A" w:rsidP="0035250A">
      <w:pPr>
        <w:spacing w:after="0" w:line="13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numPr>
          <w:ilvl w:val="0"/>
          <w:numId w:val="19"/>
        </w:numPr>
        <w:tabs>
          <w:tab w:val="left" w:pos="241"/>
        </w:tabs>
        <w:spacing w:after="0" w:line="234" w:lineRule="auto"/>
        <w:ind w:left="142" w:right="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Соблюдена технология исполнения проекта, этапы, но допущены незначительные ошибки, неточности в оформлении.</w:t>
      </w:r>
    </w:p>
    <w:p w:rsidR="0035250A" w:rsidRPr="00546A56" w:rsidRDefault="0035250A" w:rsidP="0035250A">
      <w:pPr>
        <w:spacing w:after="0" w:line="1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numPr>
          <w:ilvl w:val="0"/>
          <w:numId w:val="19"/>
        </w:numPr>
        <w:tabs>
          <w:tab w:val="left" w:pos="247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56">
        <w:rPr>
          <w:rFonts w:ascii="Times New Roman" w:hAnsi="Times New Roman" w:cs="Times New Roman"/>
          <w:sz w:val="24"/>
          <w:szCs w:val="24"/>
        </w:rPr>
        <w:t>Проявлено творчество.</w:t>
      </w:r>
    </w:p>
    <w:p w:rsidR="0035250A" w:rsidRPr="00546A56" w:rsidRDefault="0035250A" w:rsidP="0035250A">
      <w:pPr>
        <w:spacing w:after="0" w:line="12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50A" w:rsidRPr="00546A56" w:rsidRDefault="0035250A" w:rsidP="0035250A">
      <w:pPr>
        <w:numPr>
          <w:ilvl w:val="0"/>
          <w:numId w:val="19"/>
        </w:numPr>
        <w:tabs>
          <w:tab w:val="left" w:pos="366"/>
        </w:tabs>
        <w:spacing w:after="0" w:line="234" w:lineRule="auto"/>
        <w:ind w:left="142" w:right="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Предъявленный продукт деятельности отличается высоким качеством исполнения, соответствует заявленной теме.</w:t>
      </w:r>
    </w:p>
    <w:p w:rsidR="0035250A" w:rsidRPr="00546A56" w:rsidRDefault="0035250A" w:rsidP="0035250A">
      <w:pPr>
        <w:spacing w:after="0" w:line="7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56">
        <w:rPr>
          <w:rFonts w:ascii="Times New Roman" w:hAnsi="Times New Roman" w:cs="Times New Roman"/>
          <w:b/>
          <w:bCs/>
          <w:sz w:val="24"/>
          <w:szCs w:val="24"/>
        </w:rPr>
        <w:t>Базовый уровень - Отметка «3»</w:t>
      </w:r>
    </w:p>
    <w:p w:rsidR="0035250A" w:rsidRPr="00546A56" w:rsidRDefault="0035250A" w:rsidP="0035250A">
      <w:pPr>
        <w:numPr>
          <w:ilvl w:val="0"/>
          <w:numId w:val="20"/>
        </w:numPr>
        <w:tabs>
          <w:tab w:val="left" w:pos="247"/>
        </w:tabs>
        <w:spacing w:after="0" w:line="235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Правильно поняты цель, задачи выполнения проекта.</w:t>
      </w:r>
    </w:p>
    <w:p w:rsidR="0035250A" w:rsidRPr="00546A56" w:rsidRDefault="0035250A" w:rsidP="0035250A">
      <w:pPr>
        <w:spacing w:after="0" w:line="13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numPr>
          <w:ilvl w:val="0"/>
          <w:numId w:val="20"/>
        </w:numPr>
        <w:tabs>
          <w:tab w:val="left" w:pos="308"/>
        </w:tabs>
        <w:spacing w:after="0" w:line="234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Соблюдена технология выполнения проекта, но имеются 1-2 ошибки в этапах или в оформлении.</w:t>
      </w:r>
    </w:p>
    <w:p w:rsidR="0035250A" w:rsidRPr="00546A56" w:rsidRDefault="0035250A" w:rsidP="0035250A">
      <w:pPr>
        <w:spacing w:after="0" w:line="1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numPr>
          <w:ilvl w:val="0"/>
          <w:numId w:val="20"/>
        </w:numPr>
        <w:tabs>
          <w:tab w:val="left" w:pos="247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Самостоятельность проявлена на недостаточном уровне.</w:t>
      </w:r>
    </w:p>
    <w:p w:rsidR="0035250A" w:rsidRPr="00546A56" w:rsidRDefault="0035250A" w:rsidP="0035250A">
      <w:pPr>
        <w:spacing w:after="0" w:line="5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Низкий уровень - Отметка «2»</w:t>
      </w:r>
    </w:p>
    <w:p w:rsidR="0035250A" w:rsidRPr="00546A56" w:rsidRDefault="0035250A" w:rsidP="0035250A">
      <w:pPr>
        <w:spacing w:after="0" w:line="235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Проект не выполнен или не завершен.</w:t>
      </w:r>
    </w:p>
    <w:p w:rsidR="0035250A" w:rsidRPr="00546A56" w:rsidRDefault="0035250A" w:rsidP="0035250A">
      <w:pPr>
        <w:spacing w:after="0" w:line="6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Работа с текстом (заполнение опорных таблиц и схем, письменный ответ на вопрос)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Высокий уровень -Отметка «5»</w:t>
      </w:r>
    </w:p>
    <w:p w:rsidR="0035250A" w:rsidRPr="00546A56" w:rsidRDefault="0035250A" w:rsidP="0035250A">
      <w:pPr>
        <w:spacing w:after="0" w:line="7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 w:line="23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Задание выполнено на высоком уровне, отсутствуют ошибки. Работа выполнена в заданное время, самостоятельно, с соблюдением технологических требований и установок, качественно, творчески и эстетично.</w:t>
      </w:r>
    </w:p>
    <w:p w:rsidR="0035250A" w:rsidRPr="00546A56" w:rsidRDefault="0035250A" w:rsidP="0035250A">
      <w:pPr>
        <w:spacing w:after="0" w:line="6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Повышенный уровень - Отметка «4»</w:t>
      </w:r>
    </w:p>
    <w:p w:rsidR="0035250A" w:rsidRPr="00546A56" w:rsidRDefault="0035250A" w:rsidP="0035250A">
      <w:pPr>
        <w:spacing w:after="0" w:line="8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 w:line="234" w:lineRule="auto"/>
        <w:ind w:left="142" w:right="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Задание выполнено на хорошем уровне, имеются 1 ошибка в содержании, или имеются незначительные ошибки в оформлении. Работа выполнена в заданное время, самостоятельно.</w:t>
      </w:r>
    </w:p>
    <w:p w:rsidR="0035250A" w:rsidRPr="00546A56" w:rsidRDefault="0035250A" w:rsidP="0035250A">
      <w:pPr>
        <w:spacing w:after="0" w:line="6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Базовый уровень - Отметка «3»</w:t>
      </w:r>
    </w:p>
    <w:p w:rsidR="0035250A" w:rsidRPr="00546A56" w:rsidRDefault="0035250A" w:rsidP="0035250A">
      <w:pPr>
        <w:spacing w:after="0" w:line="7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 w:line="249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Задание выполнено на достаточном, минимальном уровне, имеются 2-3 ошибки в содержании или неграмотно оформлено. Работа выполнена с опозданием, но самостоятельно.</w:t>
      </w:r>
    </w:p>
    <w:p w:rsidR="0035250A" w:rsidRPr="00546A56" w:rsidRDefault="0035250A" w:rsidP="0035250A">
      <w:pPr>
        <w:spacing w:after="0" w:line="23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Низкий уровень - Отметка «2»</w:t>
      </w:r>
    </w:p>
    <w:p w:rsidR="0035250A" w:rsidRPr="00546A56" w:rsidRDefault="0035250A" w:rsidP="0035250A">
      <w:pPr>
        <w:spacing w:after="0" w:line="8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 w:line="234" w:lineRule="auto"/>
        <w:ind w:left="142" w:right="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Задание не выполнено или не завершено самостоятельно учеником, при выполнении допущены большие отклонения от заданных требований и установок.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оценивания сообщения учащихся</w:t>
      </w:r>
    </w:p>
    <w:p w:rsidR="0035250A" w:rsidRPr="00546A56" w:rsidRDefault="0035250A" w:rsidP="0035250A">
      <w:pPr>
        <w:spacing w:after="0" w:line="234" w:lineRule="auto"/>
        <w:ind w:left="142" w:right="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Высокий уровень (Отметка «5») </w:t>
      </w:r>
      <w:r w:rsidRPr="00546A56">
        <w:rPr>
          <w:rFonts w:ascii="Times New Roman" w:hAnsi="Times New Roman" w:cs="Times New Roman"/>
          <w:sz w:val="24"/>
          <w:szCs w:val="24"/>
          <w:lang w:val="ru-RU"/>
        </w:rPr>
        <w:t>оценивается сообщение, соответствующее   критериям</w:t>
      </w:r>
    </w:p>
    <w:p w:rsidR="0035250A" w:rsidRPr="00546A56" w:rsidRDefault="0035250A" w:rsidP="0035250A">
      <w:pPr>
        <w:spacing w:after="0" w:line="234" w:lineRule="auto"/>
        <w:ind w:left="142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56">
        <w:rPr>
          <w:rFonts w:ascii="Times New Roman" w:hAnsi="Times New Roman" w:cs="Times New Roman"/>
          <w:sz w:val="24"/>
          <w:szCs w:val="24"/>
        </w:rPr>
        <w:t>:1.Соответствие содержания заявленной теме</w:t>
      </w:r>
    </w:p>
    <w:p w:rsidR="0035250A" w:rsidRPr="00546A56" w:rsidRDefault="0035250A" w:rsidP="0035250A">
      <w:pPr>
        <w:spacing w:after="0" w:line="1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50A" w:rsidRPr="00546A56" w:rsidRDefault="0035250A" w:rsidP="0035250A">
      <w:pPr>
        <w:numPr>
          <w:ilvl w:val="2"/>
          <w:numId w:val="16"/>
        </w:numPr>
        <w:tabs>
          <w:tab w:val="left" w:pos="727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Умение логично и последовательно излагать материалы доклада.</w:t>
      </w:r>
    </w:p>
    <w:p w:rsidR="0035250A" w:rsidRPr="00546A56" w:rsidRDefault="0035250A" w:rsidP="0035250A">
      <w:pPr>
        <w:numPr>
          <w:ilvl w:val="1"/>
          <w:numId w:val="17"/>
        </w:numPr>
        <w:tabs>
          <w:tab w:val="left" w:pos="667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Свободное владение материалом, умение ответить на вопросы по теме сообщения.</w:t>
      </w:r>
    </w:p>
    <w:p w:rsidR="0035250A" w:rsidRPr="00546A56" w:rsidRDefault="0035250A" w:rsidP="0035250A">
      <w:pPr>
        <w:numPr>
          <w:ilvl w:val="1"/>
          <w:numId w:val="17"/>
        </w:numPr>
        <w:tabs>
          <w:tab w:val="left" w:pos="667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Свободное владение монологической литературной речью.</w:t>
      </w:r>
    </w:p>
    <w:p w:rsidR="0035250A" w:rsidRPr="00546A56" w:rsidRDefault="0035250A" w:rsidP="0035250A">
      <w:pPr>
        <w:numPr>
          <w:ilvl w:val="2"/>
          <w:numId w:val="17"/>
        </w:numPr>
        <w:tabs>
          <w:tab w:val="left" w:pos="727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Наличие презентации, схем, таблиц, иллюстраций и т.д.</w:t>
      </w:r>
    </w:p>
    <w:p w:rsidR="0035250A" w:rsidRPr="00546A56" w:rsidRDefault="0035250A" w:rsidP="0035250A">
      <w:pPr>
        <w:spacing w:after="0" w:line="12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 w:line="23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Повышенный уровень (Отметка «4») </w:t>
      </w:r>
      <w:r w:rsidRPr="00546A56">
        <w:rPr>
          <w:rFonts w:ascii="Times New Roman" w:hAnsi="Times New Roman" w:cs="Times New Roman"/>
          <w:sz w:val="24"/>
          <w:szCs w:val="24"/>
          <w:lang w:val="ru-RU"/>
        </w:rPr>
        <w:t>оценивается сообщение,удовлетворяющий темже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35250A" w:rsidRPr="00546A56" w:rsidRDefault="0035250A" w:rsidP="0035250A">
      <w:pPr>
        <w:spacing w:after="0" w:line="238" w:lineRule="auto"/>
        <w:ind w:left="142" w:right="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базовый уровень (Отметка «3») </w:t>
      </w:r>
      <w:r w:rsidRPr="00546A56">
        <w:rPr>
          <w:rFonts w:ascii="Times New Roman" w:hAnsi="Times New Roman" w:cs="Times New Roman"/>
          <w:sz w:val="24"/>
          <w:szCs w:val="24"/>
          <w:lang w:val="ru-RU"/>
        </w:rPr>
        <w:t>ставится,если ученик обнаруживает знание ипонимание основных положений темы сообщения, но: 1) излагает материал неполно и допускает неточности в изложении фактов; 2) не умеет достаточно глубоко и доказательно обосновывать свои суждения и привести свои примеры; 3) излагает материал непоследовательно, допускает ошибки в языковом оформлении излагаемого, не владеет монологической речью.</w:t>
      </w:r>
    </w:p>
    <w:p w:rsidR="0035250A" w:rsidRPr="00546A56" w:rsidRDefault="0035250A" w:rsidP="0035250A">
      <w:pPr>
        <w:spacing w:after="0" w:line="14" w:lineRule="exact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 w:line="236" w:lineRule="auto"/>
        <w:ind w:left="142" w:right="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Низкий уровень (Отметка </w:t>
      </w:r>
      <w:r w:rsidRPr="00546A5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46A56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546A56">
        <w:rPr>
          <w:rFonts w:ascii="Times New Roman" w:hAnsi="Times New Roman" w:cs="Times New Roman"/>
          <w:sz w:val="24"/>
          <w:szCs w:val="24"/>
          <w:lang w:val="ru-RU"/>
        </w:rPr>
        <w:t>»)ставится,если ученик обнаруживает незнание большейчасти излагаемого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дополнительного оценивания.</w:t>
      </w:r>
    </w:p>
    <w:p w:rsidR="0035250A" w:rsidRPr="00546A56" w:rsidRDefault="0035250A" w:rsidP="0035250A">
      <w:pPr>
        <w:spacing w:after="0" w:line="7" w:lineRule="exact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 w:line="235" w:lineRule="auto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Данные формы работы позволяют учащимся получить более высокую отметку по предмету и не являются обязательными, потому оценивается только положительными отметками «5», «4», «3».</w:t>
      </w:r>
    </w:p>
    <w:p w:rsidR="0035250A" w:rsidRPr="00546A56" w:rsidRDefault="0035250A" w:rsidP="0035250A">
      <w:pPr>
        <w:spacing w:after="0" w:line="13" w:lineRule="exact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 w:line="235" w:lineRule="auto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Метод проектов – педагогическая технология, цель которой ориентирует не на интеграцию фактических знаний, а на их применение и приобретение новых знаний (порой и путем самообразования) для активного включения в освоение новых способов человеческой деятельности.</w:t>
      </w:r>
    </w:p>
    <w:p w:rsidR="0035250A" w:rsidRPr="00546A56" w:rsidRDefault="0035250A" w:rsidP="0035250A">
      <w:pPr>
        <w:spacing w:after="0" w:line="13" w:lineRule="exact"/>
        <w:ind w:left="142" w:firstLine="567"/>
        <w:jc w:val="both"/>
        <w:rPr>
          <w:rFonts w:ascii="Times New Roman" w:hAnsi="Times New Roman" w:cs="Times New Roman"/>
          <w:color w:val="393939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46A5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Творческие задания (проекты) </w:t>
      </w:r>
      <w:r w:rsidRPr="00546A56">
        <w:rPr>
          <w:rFonts w:ascii="Times New Roman" w:hAnsi="Times New Roman" w:cs="Times New Roman"/>
          <w:sz w:val="24"/>
          <w:szCs w:val="24"/>
          <w:lang w:val="ru-RU"/>
        </w:rPr>
        <w:t>оцениваются по следующим критериям:</w:t>
      </w:r>
    </w:p>
    <w:p w:rsidR="0035250A" w:rsidRPr="00546A56" w:rsidRDefault="0035250A" w:rsidP="0035250A">
      <w:pPr>
        <w:numPr>
          <w:ilvl w:val="0"/>
          <w:numId w:val="22"/>
        </w:numPr>
        <w:tabs>
          <w:tab w:val="left" w:pos="14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46A56">
        <w:rPr>
          <w:rFonts w:ascii="Times New Roman" w:hAnsi="Times New Roman" w:cs="Times New Roman"/>
          <w:color w:val="333333"/>
          <w:sz w:val="24"/>
          <w:szCs w:val="24"/>
        </w:rPr>
        <w:t>самостоятельность работы над проектом;</w:t>
      </w:r>
    </w:p>
    <w:p w:rsidR="0035250A" w:rsidRPr="00546A56" w:rsidRDefault="0035250A" w:rsidP="0035250A">
      <w:pPr>
        <w:numPr>
          <w:ilvl w:val="0"/>
          <w:numId w:val="22"/>
        </w:numPr>
        <w:tabs>
          <w:tab w:val="left" w:pos="14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обоснование выбора темы и ее актуальность;</w:t>
      </w:r>
    </w:p>
    <w:p w:rsidR="0035250A" w:rsidRPr="00546A56" w:rsidRDefault="0035250A" w:rsidP="0035250A">
      <w:pPr>
        <w:numPr>
          <w:ilvl w:val="0"/>
          <w:numId w:val="22"/>
        </w:numPr>
        <w:tabs>
          <w:tab w:val="left" w:pos="14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46A56">
        <w:rPr>
          <w:rFonts w:ascii="Times New Roman" w:hAnsi="Times New Roman" w:cs="Times New Roman"/>
          <w:color w:val="333333"/>
          <w:sz w:val="24"/>
          <w:szCs w:val="24"/>
        </w:rPr>
        <w:t>практическая значимость работы;</w:t>
      </w:r>
    </w:p>
    <w:p w:rsidR="0035250A" w:rsidRPr="00546A56" w:rsidRDefault="0035250A" w:rsidP="0035250A">
      <w:pPr>
        <w:numPr>
          <w:ilvl w:val="0"/>
          <w:numId w:val="22"/>
        </w:numPr>
        <w:tabs>
          <w:tab w:val="left" w:pos="14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46A56">
        <w:rPr>
          <w:rFonts w:ascii="Times New Roman" w:hAnsi="Times New Roman" w:cs="Times New Roman"/>
          <w:color w:val="333333"/>
          <w:sz w:val="24"/>
          <w:szCs w:val="24"/>
        </w:rPr>
        <w:t>оригинальность решения проблемы;</w:t>
      </w:r>
    </w:p>
    <w:p w:rsidR="0035250A" w:rsidRPr="00546A56" w:rsidRDefault="0035250A" w:rsidP="0035250A">
      <w:pPr>
        <w:numPr>
          <w:ilvl w:val="0"/>
          <w:numId w:val="22"/>
        </w:numPr>
        <w:tabs>
          <w:tab w:val="left" w:pos="14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46A56">
        <w:rPr>
          <w:rFonts w:ascii="Times New Roman" w:hAnsi="Times New Roman" w:cs="Times New Roman"/>
          <w:color w:val="333333"/>
          <w:sz w:val="24"/>
          <w:szCs w:val="24"/>
        </w:rPr>
        <w:t>артистизм и выразительность выступления;</w:t>
      </w:r>
    </w:p>
    <w:p w:rsidR="0035250A" w:rsidRPr="00546A56" w:rsidRDefault="0035250A" w:rsidP="0035250A">
      <w:pPr>
        <w:numPr>
          <w:ilvl w:val="0"/>
          <w:numId w:val="22"/>
        </w:numPr>
        <w:tabs>
          <w:tab w:val="left" w:pos="14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33333"/>
          <w:sz w:val="24"/>
          <w:szCs w:val="24"/>
          <w:lang w:val="ru-RU"/>
        </w:rPr>
        <w:t>глубина и широта знаний по проблеме;</w:t>
      </w:r>
    </w:p>
    <w:p w:rsidR="0035250A" w:rsidRPr="00546A56" w:rsidRDefault="0035250A" w:rsidP="0035250A">
      <w:pPr>
        <w:numPr>
          <w:ilvl w:val="0"/>
          <w:numId w:val="22"/>
        </w:numPr>
        <w:tabs>
          <w:tab w:val="left" w:pos="14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33333"/>
          <w:sz w:val="24"/>
          <w:szCs w:val="24"/>
          <w:lang w:val="ru-RU"/>
        </w:rPr>
        <w:t>компетентность докладчика (ответы на вопросы);</w:t>
      </w:r>
    </w:p>
    <w:p w:rsidR="0035250A" w:rsidRPr="00546A56" w:rsidRDefault="0035250A" w:rsidP="0035250A">
      <w:pPr>
        <w:numPr>
          <w:ilvl w:val="0"/>
          <w:numId w:val="22"/>
        </w:numPr>
        <w:tabs>
          <w:tab w:val="left" w:pos="14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использование наглядности и технических средств;</w:t>
      </w:r>
    </w:p>
    <w:p w:rsidR="0035250A" w:rsidRPr="00546A56" w:rsidRDefault="0035250A" w:rsidP="0035250A">
      <w:pPr>
        <w:numPr>
          <w:ilvl w:val="0"/>
          <w:numId w:val="22"/>
        </w:numPr>
        <w:tabs>
          <w:tab w:val="left" w:pos="14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56">
        <w:rPr>
          <w:rFonts w:ascii="Times New Roman" w:hAnsi="Times New Roman" w:cs="Times New Roman"/>
          <w:sz w:val="24"/>
          <w:szCs w:val="24"/>
        </w:rPr>
        <w:t>грамотное использования терминологии;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-эстетическое оформление работы с рисунками, фотографиями;</w:t>
      </w:r>
    </w:p>
    <w:p w:rsidR="0035250A" w:rsidRPr="00546A56" w:rsidRDefault="0035250A" w:rsidP="0035250A">
      <w:pPr>
        <w:numPr>
          <w:ilvl w:val="0"/>
          <w:numId w:val="23"/>
        </w:numPr>
        <w:tabs>
          <w:tab w:val="left" w:pos="259"/>
        </w:tabs>
        <w:spacing w:after="0" w:line="240" w:lineRule="auto"/>
        <w:ind w:left="142" w:righ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презентация по выбранной теме, найденная в Интернете должна быть творчески переработана, дополнена учащимся, иллюстрации и сочинения должны быть созданы самими детьми;</w:t>
      </w:r>
    </w:p>
    <w:p w:rsidR="0035250A" w:rsidRPr="00546A56" w:rsidRDefault="0035250A" w:rsidP="0035250A">
      <w:pPr>
        <w:numPr>
          <w:ilvl w:val="0"/>
          <w:numId w:val="23"/>
        </w:numPr>
        <w:tabs>
          <w:tab w:val="left" w:pos="20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56">
        <w:rPr>
          <w:rFonts w:ascii="Times New Roman" w:hAnsi="Times New Roman" w:cs="Times New Roman"/>
          <w:sz w:val="24"/>
          <w:szCs w:val="24"/>
        </w:rPr>
        <w:t>успешная презентация перед одноклассниками.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56">
        <w:rPr>
          <w:rFonts w:ascii="Times New Roman" w:hAnsi="Times New Roman" w:cs="Times New Roman"/>
          <w:sz w:val="24"/>
          <w:szCs w:val="24"/>
        </w:rPr>
        <w:t>Виды проектов:</w:t>
      </w:r>
    </w:p>
    <w:p w:rsidR="0035250A" w:rsidRPr="00546A56" w:rsidRDefault="0035250A" w:rsidP="0035250A">
      <w:pPr>
        <w:numPr>
          <w:ilvl w:val="0"/>
          <w:numId w:val="24"/>
        </w:numPr>
        <w:tabs>
          <w:tab w:val="left" w:pos="732"/>
        </w:tabs>
        <w:spacing w:after="0" w:line="240" w:lineRule="auto"/>
        <w:ind w:left="142" w:righ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учебно-познавательные (стенгазеты, публичные выступления с сообщениями, докладами, самостоятельно найденными справочными материалами и др.);</w:t>
      </w:r>
    </w:p>
    <w:p w:rsidR="0035250A" w:rsidRPr="00546A56" w:rsidRDefault="0035250A" w:rsidP="0035250A">
      <w:pPr>
        <w:numPr>
          <w:ilvl w:val="0"/>
          <w:numId w:val="24"/>
        </w:numPr>
        <w:tabs>
          <w:tab w:val="left" w:pos="70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сценарии постановок, внеклассных мероприятий, конкурсов и т.д.;</w:t>
      </w:r>
    </w:p>
    <w:p w:rsidR="0035250A" w:rsidRPr="00546A56" w:rsidRDefault="0035250A" w:rsidP="0035250A">
      <w:pPr>
        <w:numPr>
          <w:ilvl w:val="0"/>
          <w:numId w:val="24"/>
        </w:numPr>
        <w:tabs>
          <w:tab w:val="left" w:pos="70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56">
        <w:rPr>
          <w:rFonts w:ascii="Times New Roman" w:hAnsi="Times New Roman" w:cs="Times New Roman"/>
          <w:sz w:val="24"/>
          <w:szCs w:val="24"/>
        </w:rPr>
        <w:t>иллюстрации к изученной теме;</w:t>
      </w:r>
    </w:p>
    <w:p w:rsidR="0035250A" w:rsidRPr="00546A56" w:rsidRDefault="0035250A" w:rsidP="0035250A">
      <w:pPr>
        <w:numPr>
          <w:ilvl w:val="0"/>
          <w:numId w:val="24"/>
        </w:numPr>
        <w:tabs>
          <w:tab w:val="left" w:pos="70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56">
        <w:rPr>
          <w:rFonts w:ascii="Times New Roman" w:hAnsi="Times New Roman" w:cs="Times New Roman"/>
          <w:sz w:val="24"/>
          <w:szCs w:val="24"/>
        </w:rPr>
        <w:t>сочинения на изученную тему.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Отметка зависит от количества набранных баллов:</w:t>
      </w:r>
    </w:p>
    <w:tbl>
      <w:tblPr>
        <w:tblW w:w="9353" w:type="dxa"/>
        <w:tblInd w:w="29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40"/>
        <w:gridCol w:w="3440"/>
        <w:gridCol w:w="2873"/>
      </w:tblGrid>
      <w:tr w:rsidR="0035250A" w:rsidRPr="00546A56" w:rsidTr="0035250A">
        <w:trPr>
          <w:trHeight w:val="283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50A" w:rsidRPr="00546A56" w:rsidRDefault="0035250A" w:rsidP="0035250A">
            <w:pPr>
              <w:spacing w:after="0"/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50A" w:rsidRPr="00546A56" w:rsidRDefault="0035250A" w:rsidP="0035250A">
            <w:pPr>
              <w:spacing w:after="0"/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56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Уровень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50A" w:rsidRPr="00546A56" w:rsidRDefault="0035250A" w:rsidP="0035250A">
            <w:pPr>
              <w:spacing w:after="0"/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 баллов</w:t>
            </w:r>
          </w:p>
        </w:tc>
      </w:tr>
      <w:tr w:rsidR="0035250A" w:rsidRPr="00546A56" w:rsidTr="0035250A">
        <w:trPr>
          <w:trHeight w:val="266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50A" w:rsidRPr="00546A56" w:rsidRDefault="0035250A" w:rsidP="0035250A">
            <w:pPr>
              <w:spacing w:after="0"/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50A" w:rsidRPr="00546A56" w:rsidRDefault="0035250A" w:rsidP="0035250A">
            <w:pPr>
              <w:spacing w:after="0"/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5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50A" w:rsidRPr="00546A56" w:rsidRDefault="0035250A" w:rsidP="0035250A">
            <w:pPr>
              <w:spacing w:after="0"/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56">
              <w:rPr>
                <w:rFonts w:ascii="Times New Roman" w:hAnsi="Times New Roman" w:cs="Times New Roman"/>
                <w:w w:val="99"/>
                <w:sz w:val="24"/>
                <w:szCs w:val="24"/>
              </w:rPr>
              <w:t>50-60</w:t>
            </w:r>
          </w:p>
        </w:tc>
      </w:tr>
      <w:tr w:rsidR="0035250A" w:rsidRPr="00546A56" w:rsidTr="0035250A">
        <w:trPr>
          <w:trHeight w:val="266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50A" w:rsidRPr="00546A56" w:rsidRDefault="0035250A" w:rsidP="0035250A">
            <w:pPr>
              <w:spacing w:after="0"/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«4»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50A" w:rsidRPr="00546A56" w:rsidRDefault="0035250A" w:rsidP="0035250A">
            <w:pPr>
              <w:spacing w:after="0"/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56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достаточный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50A" w:rsidRPr="00546A56" w:rsidRDefault="0035250A" w:rsidP="0035250A">
            <w:pPr>
              <w:spacing w:after="0"/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56">
              <w:rPr>
                <w:rFonts w:ascii="Times New Roman" w:hAnsi="Times New Roman" w:cs="Times New Roman"/>
                <w:w w:val="99"/>
                <w:sz w:val="24"/>
                <w:szCs w:val="24"/>
              </w:rPr>
              <w:t>40-49</w:t>
            </w:r>
          </w:p>
        </w:tc>
      </w:tr>
      <w:tr w:rsidR="0035250A" w:rsidRPr="00546A56" w:rsidTr="0035250A">
        <w:trPr>
          <w:trHeight w:val="266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50A" w:rsidRPr="00546A56" w:rsidRDefault="0035250A" w:rsidP="0035250A">
            <w:pPr>
              <w:spacing w:after="0"/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«3»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50A" w:rsidRPr="00546A56" w:rsidRDefault="0035250A" w:rsidP="0035250A">
            <w:pPr>
              <w:spacing w:after="0"/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56">
              <w:rPr>
                <w:rFonts w:ascii="Times New Roman" w:hAnsi="Times New Roman" w:cs="Times New Roman"/>
                <w:w w:val="99"/>
                <w:sz w:val="24"/>
                <w:szCs w:val="24"/>
              </w:rPr>
              <w:t>средний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50A" w:rsidRPr="00546A56" w:rsidRDefault="0035250A" w:rsidP="0035250A">
            <w:pPr>
              <w:spacing w:after="0"/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56">
              <w:rPr>
                <w:rFonts w:ascii="Times New Roman" w:hAnsi="Times New Roman" w:cs="Times New Roman"/>
                <w:w w:val="99"/>
                <w:sz w:val="24"/>
                <w:szCs w:val="24"/>
              </w:rPr>
              <w:t>30-39</w:t>
            </w:r>
          </w:p>
        </w:tc>
      </w:tr>
    </w:tbl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50A" w:rsidRPr="00546A56" w:rsidRDefault="0035250A" w:rsidP="0035250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Требования к составлению проектов-кроссвордов и нормы их оценивания.</w:t>
      </w:r>
    </w:p>
    <w:p w:rsidR="0035250A" w:rsidRPr="00546A56" w:rsidRDefault="0035250A" w:rsidP="0035250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tabs>
          <w:tab w:val="left" w:pos="646"/>
        </w:tabs>
        <w:spacing w:after="0" w:line="240" w:lineRule="auto"/>
        <w:ind w:left="142" w:right="220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Объѐм, количество слов (учитель заранее оговаривает необходимое количество слов) – до 2 баллов.</w:t>
      </w:r>
    </w:p>
    <w:p w:rsidR="0035250A" w:rsidRPr="00546A56" w:rsidRDefault="0035250A" w:rsidP="0035250A">
      <w:pPr>
        <w:tabs>
          <w:tab w:val="left" w:pos="64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33333"/>
          <w:sz w:val="24"/>
          <w:szCs w:val="24"/>
          <w:lang w:val="ru-RU"/>
        </w:rPr>
        <w:t>Оформление – до 3 баллов.</w:t>
      </w:r>
    </w:p>
    <w:p w:rsidR="0035250A" w:rsidRPr="00546A56" w:rsidRDefault="0035250A" w:rsidP="0035250A">
      <w:pPr>
        <w:tabs>
          <w:tab w:val="left" w:pos="64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33333"/>
          <w:sz w:val="24"/>
          <w:szCs w:val="24"/>
          <w:lang w:val="ru-RU"/>
        </w:rPr>
        <w:t>Аккуратность оформления – до 2 баллов.</w:t>
      </w:r>
    </w:p>
    <w:p w:rsidR="0035250A" w:rsidRPr="00546A56" w:rsidRDefault="0035250A" w:rsidP="0035250A">
      <w:pPr>
        <w:tabs>
          <w:tab w:val="left" w:pos="64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33333"/>
          <w:sz w:val="24"/>
          <w:szCs w:val="24"/>
          <w:lang w:val="ru-RU"/>
        </w:rPr>
        <w:t>Умение презентовать – до 2 баллов.</w:t>
      </w:r>
    </w:p>
    <w:p w:rsidR="0035250A" w:rsidRPr="00546A56" w:rsidRDefault="0035250A" w:rsidP="0035250A">
      <w:pPr>
        <w:tabs>
          <w:tab w:val="left" w:pos="64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33333"/>
          <w:sz w:val="24"/>
          <w:szCs w:val="24"/>
          <w:lang w:val="ru-RU"/>
        </w:rPr>
        <w:t>Задания (все определения, формулировки должны быть однотипны) – до 2 баллов.</w:t>
      </w:r>
    </w:p>
    <w:p w:rsidR="0035250A" w:rsidRPr="00546A56" w:rsidRDefault="0035250A" w:rsidP="0035250A">
      <w:pPr>
        <w:tabs>
          <w:tab w:val="left" w:pos="646"/>
        </w:tabs>
        <w:spacing w:after="0" w:line="240" w:lineRule="auto"/>
        <w:ind w:left="142" w:right="200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33333"/>
          <w:sz w:val="24"/>
          <w:szCs w:val="24"/>
          <w:lang w:val="ru-RU"/>
        </w:rPr>
        <w:t>Информативная точность и достоверность фактов – до 2 баллов. Если кроссворд составлен с фактическими ошибками, то работа может не оцениваться.</w:t>
      </w:r>
    </w:p>
    <w:p w:rsidR="0035250A" w:rsidRPr="00546A56" w:rsidRDefault="0035250A" w:rsidP="0035250A">
      <w:pPr>
        <w:tabs>
          <w:tab w:val="left" w:pos="64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33333"/>
          <w:sz w:val="24"/>
          <w:szCs w:val="24"/>
          <w:lang w:val="ru-RU"/>
        </w:rPr>
        <w:t>Орфографическая правильность – до 1 балла.</w:t>
      </w:r>
    </w:p>
    <w:p w:rsidR="0035250A" w:rsidRPr="00546A56" w:rsidRDefault="0035250A" w:rsidP="0035250A">
      <w:pPr>
        <w:tabs>
          <w:tab w:val="left" w:pos="64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Источники информации (с указанием сайтов, авторов, издательства и т.д.) – до 2 баллов.</w:t>
      </w:r>
    </w:p>
    <w:p w:rsidR="0035250A" w:rsidRPr="00546A56" w:rsidRDefault="0035250A" w:rsidP="0035250A">
      <w:pPr>
        <w:tabs>
          <w:tab w:val="left" w:pos="64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33333"/>
          <w:sz w:val="24"/>
          <w:szCs w:val="24"/>
          <w:lang w:val="ru-RU"/>
        </w:rPr>
        <w:t>Ключи к кроссворду – до 1 балла.</w:t>
      </w:r>
    </w:p>
    <w:p w:rsidR="0035250A" w:rsidRPr="00546A56" w:rsidRDefault="0035250A" w:rsidP="0035250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Нормы оценивания кроссвордов.</w:t>
      </w:r>
    </w:p>
    <w:p w:rsidR="0035250A" w:rsidRPr="00546A56" w:rsidRDefault="0035250A" w:rsidP="0035250A">
      <w:pPr>
        <w:tabs>
          <w:tab w:val="left" w:pos="726"/>
        </w:tabs>
        <w:spacing w:after="0"/>
        <w:ind w:left="142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33333"/>
          <w:sz w:val="24"/>
          <w:szCs w:val="24"/>
          <w:lang w:val="ru-RU"/>
        </w:rPr>
        <w:t>17 – 15 баллов – оценка “отлично”</w:t>
      </w:r>
    </w:p>
    <w:p w:rsidR="0035250A" w:rsidRPr="00546A56" w:rsidRDefault="0035250A" w:rsidP="0035250A">
      <w:pPr>
        <w:tabs>
          <w:tab w:val="left" w:pos="726"/>
        </w:tabs>
        <w:spacing w:after="0"/>
        <w:ind w:left="142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33333"/>
          <w:sz w:val="24"/>
          <w:szCs w:val="24"/>
          <w:lang w:val="ru-RU"/>
        </w:rPr>
        <w:t>13-15 баллов – оценка “хорошо”</w:t>
      </w:r>
    </w:p>
    <w:p w:rsidR="0035250A" w:rsidRPr="00546A56" w:rsidRDefault="0035250A" w:rsidP="0035250A">
      <w:pPr>
        <w:tabs>
          <w:tab w:val="left" w:pos="726"/>
        </w:tabs>
        <w:spacing w:after="0"/>
        <w:ind w:left="142" w:right="200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color w:val="333333"/>
          <w:sz w:val="24"/>
          <w:szCs w:val="24"/>
          <w:lang w:val="ru-RU"/>
        </w:rPr>
        <w:t>10-13 баллов – оценка “удовлетворительно” (минимальное количество баллов на отметку “3” позволяет решить кроссворд).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Рефераты </w:t>
      </w:r>
      <w:r w:rsidRPr="00546A56">
        <w:rPr>
          <w:rFonts w:ascii="Times New Roman" w:hAnsi="Times New Roman" w:cs="Times New Roman"/>
          <w:sz w:val="24"/>
          <w:szCs w:val="24"/>
          <w:lang w:val="ru-RU"/>
        </w:rPr>
        <w:t>по специально заданным темам или по выбору учащихся в5-9 классах.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56">
        <w:rPr>
          <w:rFonts w:ascii="Times New Roman" w:hAnsi="Times New Roman" w:cs="Times New Roman"/>
          <w:iCs/>
          <w:sz w:val="24"/>
          <w:szCs w:val="24"/>
        </w:rPr>
        <w:t>Отметка «5»:</w:t>
      </w:r>
    </w:p>
    <w:p w:rsidR="0035250A" w:rsidRPr="00546A56" w:rsidRDefault="0035250A" w:rsidP="0035250A">
      <w:pPr>
        <w:numPr>
          <w:ilvl w:val="0"/>
          <w:numId w:val="25"/>
        </w:numPr>
        <w:tabs>
          <w:tab w:val="left" w:pos="14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умение выбрать главное и конкретное;</w:t>
      </w:r>
    </w:p>
    <w:p w:rsidR="0035250A" w:rsidRPr="00546A56" w:rsidRDefault="0035250A" w:rsidP="0035250A">
      <w:pPr>
        <w:spacing w:after="0"/>
        <w:ind w:left="142" w:righ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- работа полно, грамотно раскрывает тему (учащийся использует исторические и обществоведческие термины, понятия, хорошо знает деятельность изучаемых личностей,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разбирается в исторических событиях, умеет их анализировать, высказывает личное мнение по данной теме, аккуратно выполняет работу, создает рисунки – при необходимости).</w:t>
      </w:r>
    </w:p>
    <w:p w:rsidR="0035250A" w:rsidRPr="00546A56" w:rsidRDefault="0035250A" w:rsidP="0035250A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A56">
        <w:rPr>
          <w:rFonts w:ascii="Times New Roman" w:hAnsi="Times New Roman" w:cs="Times New Roman"/>
          <w:iCs/>
          <w:sz w:val="24"/>
          <w:szCs w:val="24"/>
        </w:rPr>
        <w:t>Отметка «4»:</w:t>
      </w:r>
    </w:p>
    <w:p w:rsidR="0035250A" w:rsidRPr="00546A56" w:rsidRDefault="0035250A" w:rsidP="0035250A">
      <w:pPr>
        <w:numPr>
          <w:ilvl w:val="0"/>
          <w:numId w:val="26"/>
        </w:numPr>
        <w:tabs>
          <w:tab w:val="left" w:pos="14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A56">
        <w:rPr>
          <w:rFonts w:ascii="Times New Roman" w:hAnsi="Times New Roman" w:cs="Times New Roman"/>
          <w:sz w:val="24"/>
          <w:szCs w:val="24"/>
          <w:lang w:val="ru-RU"/>
        </w:rPr>
        <w:t>работа полно раскрывает тему, допущены небольшие неточности в формулировке исторических и обществоведческих понятий, терминов, учащийся высказывает собственное мнение по данной теме.</w:t>
      </w:r>
    </w:p>
    <w:p w:rsidR="0035250A" w:rsidRDefault="0035250A" w:rsidP="0035250A">
      <w:pPr>
        <w:pStyle w:val="Default"/>
      </w:pPr>
    </w:p>
    <w:p w:rsidR="0035250A" w:rsidRDefault="0035250A" w:rsidP="0035250A">
      <w:pPr>
        <w:pStyle w:val="Default"/>
      </w:pPr>
    </w:p>
    <w:p w:rsidR="0035250A" w:rsidRPr="00546A56" w:rsidRDefault="0035250A" w:rsidP="0035250A">
      <w:pPr>
        <w:spacing w:after="0"/>
        <w:ind w:left="120"/>
        <w:rPr>
          <w:sz w:val="24"/>
          <w:szCs w:val="24"/>
        </w:rPr>
      </w:pPr>
      <w:r w:rsidRPr="00546A56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35250A" w:rsidRPr="00546A56" w:rsidRDefault="0035250A" w:rsidP="0035250A">
      <w:pPr>
        <w:spacing w:after="0"/>
        <w:ind w:left="120"/>
        <w:rPr>
          <w:sz w:val="24"/>
          <w:szCs w:val="24"/>
        </w:rPr>
      </w:pPr>
      <w:r w:rsidRPr="00546A56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4772"/>
        <w:gridCol w:w="1812"/>
        <w:gridCol w:w="1893"/>
      </w:tblGrid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250A" w:rsidRPr="00546A56" w:rsidRDefault="0035250A" w:rsidP="003525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5250A" w:rsidRPr="00546A56" w:rsidRDefault="0035250A" w:rsidP="003525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5250A" w:rsidRPr="00546A56" w:rsidRDefault="0035250A" w:rsidP="003525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50A" w:rsidRPr="00546A56" w:rsidRDefault="0035250A" w:rsidP="00352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50A" w:rsidRPr="00546A56" w:rsidRDefault="0035250A" w:rsidP="0035250A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250A" w:rsidRPr="00546A56" w:rsidRDefault="0035250A" w:rsidP="003525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50A" w:rsidRPr="00546A56" w:rsidRDefault="0035250A" w:rsidP="0035250A">
            <w:pPr>
              <w:rPr>
                <w:sz w:val="24"/>
                <w:szCs w:val="24"/>
              </w:rPr>
            </w:pP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Зачем изучать курс «Основы духовно-нравственной </w:t>
            </w:r>
            <w:r w:rsidRPr="00491995">
              <w:rPr>
                <w:rFonts w:ascii="Times New Roman" w:hAnsi="Times New Roman" w:cs="Times New Roman"/>
                <w:lang w:val="ru-RU"/>
              </w:rPr>
              <w:br/>
            </w: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культуры народов России»?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дом — Россия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 и история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 w:right="864"/>
              <w:rPr>
                <w:rFonts w:ascii="Times New Roman" w:hAnsi="Times New Roman" w:cs="Times New Roman"/>
                <w:lang w:val="ru-RU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Русский язык — язык общения и язык </w:t>
            </w:r>
            <w:r w:rsidRPr="00491995">
              <w:rPr>
                <w:rFonts w:ascii="Times New Roman" w:hAnsi="Times New Roman" w:cs="Times New Roman"/>
                <w:lang w:val="ru-RU"/>
              </w:rPr>
              <w:br/>
            </w: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возможностей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Истоки родной культуры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Материальная культура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Духовная культура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 w:cs="Times New Roman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Многообразие культур России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right="1008"/>
              <w:jc w:val="center"/>
              <w:rPr>
                <w:rFonts w:ascii="Times New Roman" w:hAnsi="Times New Roman" w:cs="Times New Roman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Семья  — хранитель духовных ценностей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Родина начинается с семьи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100" w:after="0" w:line="240" w:lineRule="auto"/>
              <w:ind w:left="72" w:right="864"/>
              <w:rPr>
                <w:rFonts w:ascii="Times New Roman" w:hAnsi="Times New Roman" w:cs="Times New Roman"/>
                <w:lang w:val="ru-RU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в истории семьи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Семья в современном мире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Духовный мир человека.</w:t>
            </w:r>
          </w:p>
          <w:p w:rsidR="0035250A" w:rsidRPr="00491995" w:rsidRDefault="0035250A" w:rsidP="0035250A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Человек — творец культуры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100" w:after="0" w:line="240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Личность и духовно-</w:t>
            </w:r>
            <w:r w:rsidRPr="00491995">
              <w:rPr>
                <w:rFonts w:ascii="Times New Roman" w:hAnsi="Times New Roman" w:cs="Times New Roman"/>
                <w:lang w:val="ru-RU"/>
              </w:rPr>
              <w:br/>
            </w: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нравственные ценности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Историческая память как духовно-нравственная </w:t>
            </w:r>
            <w:r w:rsidRPr="00491995">
              <w:rPr>
                <w:rFonts w:ascii="Times New Roman" w:hAnsi="Times New Roman" w:cs="Times New Roman"/>
                <w:lang w:val="ru-RU"/>
              </w:rPr>
              <w:br/>
            </w: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ценность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 w:right="1008"/>
              <w:rPr>
                <w:rFonts w:ascii="Times New Roman" w:hAnsi="Times New Roman" w:cs="Times New Roman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Литература как язык культуры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Взаимовлияние культур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Духовно-нравственные </w:t>
            </w:r>
            <w:r w:rsidRPr="00491995">
              <w:rPr>
                <w:rFonts w:ascii="Times New Roman" w:hAnsi="Times New Roman" w:cs="Times New Roman"/>
                <w:lang w:val="ru-RU"/>
              </w:rPr>
              <w:br/>
            </w: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ценности российского народа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Регионы России: культурное многообразие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Памятники в культуре народов России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hAnsi="Times New Roman" w:cs="Times New Roman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Музыкальная культура народов России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Изобразительное искусство народов </w:t>
            </w: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100" w:after="0" w:line="240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right="288"/>
              <w:rPr>
                <w:rFonts w:ascii="Times New Roman" w:hAnsi="Times New Roman" w:cs="Times New Roman"/>
                <w:lang w:val="ru-RU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Бытовые традиции народов России: пища, одежда, дом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right="288"/>
              <w:rPr>
                <w:rFonts w:ascii="Times New Roman" w:hAnsi="Times New Roman" w:cs="Times New Roman"/>
                <w:lang w:val="ru-RU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Бытовые традиции народов России: пища, одежда, дом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Культурная карта России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Культурная карта России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Единство страны  — залог будущего России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Единство страны  — залог будущего России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0A3DB7" w:rsidRDefault="000A3DB7" w:rsidP="003525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35250A" w:rsidRPr="00546A56" w:rsidTr="0035250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518" w:type="dxa"/>
            <w:tcMar>
              <w:top w:w="50" w:type="dxa"/>
              <w:left w:w="100" w:type="dxa"/>
            </w:tcMar>
          </w:tcPr>
          <w:p w:rsidR="0035250A" w:rsidRPr="00491995" w:rsidRDefault="0035250A" w:rsidP="0035250A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hAnsi="Times New Roman" w:cs="Times New Roman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</w:tbl>
    <w:p w:rsidR="0035250A" w:rsidRDefault="0035250A" w:rsidP="0035250A">
      <w:pPr>
        <w:pStyle w:val="Default"/>
      </w:pPr>
    </w:p>
    <w:p w:rsidR="0035250A" w:rsidRDefault="0035250A" w:rsidP="0035250A">
      <w:pPr>
        <w:pStyle w:val="Default"/>
      </w:pPr>
    </w:p>
    <w:p w:rsidR="0035250A" w:rsidRPr="00546A56" w:rsidRDefault="0035250A" w:rsidP="0035250A">
      <w:pPr>
        <w:spacing w:after="0"/>
        <w:ind w:left="120"/>
        <w:rPr>
          <w:sz w:val="24"/>
          <w:szCs w:val="24"/>
        </w:rPr>
      </w:pPr>
      <w:r w:rsidRPr="00546A56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35250A" w:rsidRPr="00546A56" w:rsidRDefault="0035250A" w:rsidP="0035250A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6 </w:t>
      </w:r>
      <w:r w:rsidRPr="00546A56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5639"/>
        <w:gridCol w:w="1491"/>
        <w:gridCol w:w="1347"/>
      </w:tblGrid>
      <w:tr w:rsidR="0035250A" w:rsidRPr="00546A56" w:rsidTr="000A3DB7">
        <w:trPr>
          <w:trHeight w:val="144"/>
          <w:tblCellSpacing w:w="20" w:type="nil"/>
        </w:trPr>
        <w:tc>
          <w:tcPr>
            <w:tcW w:w="2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250A" w:rsidRPr="00546A56" w:rsidRDefault="0035250A" w:rsidP="003525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5250A" w:rsidRPr="00546A56" w:rsidRDefault="0035250A" w:rsidP="003525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5250A" w:rsidRPr="00546A56" w:rsidRDefault="0035250A" w:rsidP="003525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250A" w:rsidRPr="00546A56" w:rsidTr="000A3D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50A" w:rsidRPr="00546A56" w:rsidRDefault="0035250A" w:rsidP="00352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50A" w:rsidRPr="00546A56" w:rsidRDefault="0035250A" w:rsidP="0035250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250A" w:rsidRPr="00546A56" w:rsidRDefault="0035250A" w:rsidP="0035250A">
            <w:pPr>
              <w:spacing w:after="0"/>
              <w:ind w:left="135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250A" w:rsidRPr="00546A56" w:rsidRDefault="0035250A" w:rsidP="003525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50A" w:rsidRPr="00546A56" w:rsidRDefault="0035250A" w:rsidP="0035250A">
            <w:pPr>
              <w:rPr>
                <w:sz w:val="24"/>
                <w:szCs w:val="24"/>
              </w:rPr>
            </w:pP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9E5784" w:rsidRDefault="000A3DB7" w:rsidP="0035250A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 культуры:его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9E5784" w:rsidRDefault="000A3DB7" w:rsidP="0035250A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9E5784" w:rsidRDefault="000A3DB7" w:rsidP="0035250A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9E5784" w:rsidRDefault="000A3DB7" w:rsidP="0035250A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9E5784" w:rsidRDefault="000A3DB7" w:rsidP="0035250A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C40D35" w:rsidRDefault="000A3DB7" w:rsidP="0035250A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C40D35" w:rsidRDefault="000A3DB7" w:rsidP="0035250A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C40D35" w:rsidRDefault="000A3DB7" w:rsidP="0035250A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7757AE" w:rsidRDefault="000A3DB7" w:rsidP="0035250A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7757A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Каким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757A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757A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757A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человек? Духовно- нравственный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757A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облик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757A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757A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7757A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C40D35" w:rsidRDefault="000A3DB7" w:rsidP="0035250A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Default="000A3DB7" w:rsidP="0035250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0A3DB7" w:rsidRPr="00C40D35" w:rsidRDefault="000A3DB7" w:rsidP="0035250A">
            <w:pPr>
              <w:pStyle w:val="TableParagraph"/>
              <w:spacing w:before="0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C40D35" w:rsidRDefault="000A3DB7" w:rsidP="0035250A">
            <w:pPr>
              <w:pStyle w:val="TableParagraph"/>
              <w:spacing w:before="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 источник знания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C40D35" w:rsidRDefault="000A3DB7" w:rsidP="0035250A">
            <w:pPr>
              <w:pStyle w:val="TableParagraph"/>
              <w:spacing w:before="0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 xml:space="preserve">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C40D35" w:rsidRDefault="000A3DB7" w:rsidP="0035250A">
            <w:pPr>
              <w:pStyle w:val="TableParagraph"/>
              <w:tabs>
                <w:tab w:val="left" w:pos="1722"/>
              </w:tabs>
              <w:spacing w:before="0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C40D35" w:rsidRDefault="000A3DB7" w:rsidP="0035250A">
            <w:pPr>
              <w:pStyle w:val="TableParagraph"/>
              <w:spacing w:before="0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Default="000A3DB7" w:rsidP="0035250A">
            <w:pPr>
              <w:pStyle w:val="TableParagraph"/>
              <w:spacing w:before="0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: как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0A3DB7" w:rsidRPr="00C40D35" w:rsidRDefault="000A3DB7" w:rsidP="0035250A">
            <w:pPr>
              <w:pStyle w:val="TableParagraph"/>
              <w:spacing w:before="0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C11659" w:rsidRDefault="000A3DB7" w:rsidP="0035250A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6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Default="000A3DB7" w:rsidP="0035250A">
            <w:pPr>
              <w:pStyle w:val="TableParagraph"/>
              <w:spacing w:before="0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</w:p>
          <w:p w:rsidR="000A3DB7" w:rsidRPr="00C40D35" w:rsidRDefault="000A3DB7" w:rsidP="0035250A">
            <w:pPr>
              <w:pStyle w:val="TableParagraph"/>
              <w:spacing w:before="0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C40D35" w:rsidRDefault="000A3DB7" w:rsidP="0035250A">
            <w:pPr>
              <w:pStyle w:val="TableParagraph"/>
              <w:spacing w:before="0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C40D35" w:rsidRDefault="000A3DB7" w:rsidP="0035250A">
            <w:pPr>
              <w:pStyle w:val="TableParagraph"/>
              <w:spacing w:before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духовно-нравственной культуры народов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56785C" w:rsidRDefault="000A3DB7" w:rsidP="0035250A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56785C" w:rsidRDefault="000A3DB7" w:rsidP="0035250A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благотворите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стории .Благотворительность как нравственный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Default="000A3DB7" w:rsidP="0035250A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0A3DB7" w:rsidRPr="0056785C" w:rsidRDefault="000A3DB7" w:rsidP="0035250A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56785C" w:rsidRDefault="000A3DB7" w:rsidP="0035250A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Default="000A3DB7" w:rsidP="0035250A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0A3DB7" w:rsidRPr="0056785C" w:rsidRDefault="000A3DB7" w:rsidP="0035250A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56785C" w:rsidRDefault="000A3DB7" w:rsidP="0035250A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56785C" w:rsidRDefault="000A3DB7" w:rsidP="0035250A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56785C" w:rsidRDefault="000A3DB7" w:rsidP="0035250A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0A3DB7" w:rsidRPr="0056785C" w:rsidRDefault="000A3DB7" w:rsidP="0035250A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56785C" w:rsidRDefault="000A3DB7" w:rsidP="0035250A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0A3DB7" w:rsidRPr="0056785C" w:rsidRDefault="000A3DB7" w:rsidP="0035250A">
            <w:pPr>
              <w:pStyle w:val="TableParagraph"/>
              <w:spacing w:before="12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56785C" w:rsidRDefault="000A3DB7" w:rsidP="0035250A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0A3DB7" w:rsidRPr="0056785C" w:rsidRDefault="000A3DB7" w:rsidP="0035250A">
            <w:pPr>
              <w:pStyle w:val="TableParagraph"/>
              <w:spacing w:before="12"/>
              <w:ind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56785C" w:rsidRDefault="000A3DB7" w:rsidP="0035250A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56785C" w:rsidRDefault="000A3DB7" w:rsidP="0035250A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B219B2" w:rsidRDefault="000A3DB7" w:rsidP="003525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16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овторение и обобщение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0A3DB7" w:rsidRPr="00546A56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BE511C" w:rsidRDefault="000A3DB7" w:rsidP="003525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546A56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25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0A3DB7" w:rsidRDefault="000A3DB7" w:rsidP="00C27E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0A3DB7" w:rsidRPr="0035250A" w:rsidTr="000A3DB7">
        <w:trPr>
          <w:trHeight w:val="144"/>
          <w:tblCellSpacing w:w="20" w:type="nil"/>
        </w:trPr>
        <w:tc>
          <w:tcPr>
            <w:tcW w:w="2037" w:type="dxa"/>
            <w:tcMar>
              <w:top w:w="50" w:type="dxa"/>
              <w:left w:w="100" w:type="dxa"/>
            </w:tcMar>
          </w:tcPr>
          <w:p w:rsidR="000A3DB7" w:rsidRPr="00491995" w:rsidRDefault="000A3DB7" w:rsidP="0035250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39" w:type="dxa"/>
            <w:tcMar>
              <w:top w:w="50" w:type="dxa"/>
              <w:left w:w="100" w:type="dxa"/>
            </w:tcMar>
          </w:tcPr>
          <w:p w:rsidR="000A3DB7" w:rsidRPr="00491995" w:rsidRDefault="000A3DB7" w:rsidP="0035250A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49199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3DB7" w:rsidRPr="0035250A" w:rsidRDefault="000A3DB7" w:rsidP="0035250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DB7" w:rsidRPr="0035250A" w:rsidRDefault="000A3DB7" w:rsidP="003525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</w:tbl>
    <w:p w:rsidR="0035250A" w:rsidRPr="00A21454" w:rsidRDefault="0035250A" w:rsidP="0035250A">
      <w:pPr>
        <w:pStyle w:val="Default"/>
        <w:sectPr w:rsidR="0035250A" w:rsidRPr="00A21454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35250A" w:rsidRDefault="000A3DB7" w:rsidP="0035250A">
      <w:pPr>
        <w:pStyle w:val="Default"/>
        <w:rPr>
          <w:b/>
        </w:rPr>
      </w:pPr>
      <w:r w:rsidRPr="000A3DB7">
        <w:rPr>
          <w:b/>
        </w:rPr>
        <w:lastRenderedPageBreak/>
        <w:t>Оценочные материалы</w:t>
      </w:r>
    </w:p>
    <w:p w:rsidR="000A3DB7" w:rsidRDefault="000A3DB7" w:rsidP="0035250A">
      <w:pPr>
        <w:pStyle w:val="Default"/>
        <w:rPr>
          <w:b/>
        </w:rPr>
      </w:pPr>
    </w:p>
    <w:p w:rsidR="000A3DB7" w:rsidRDefault="000A3DB7" w:rsidP="0035250A">
      <w:pPr>
        <w:pStyle w:val="Default"/>
        <w:rPr>
          <w:b/>
        </w:rPr>
      </w:pPr>
      <w:r>
        <w:rPr>
          <w:b/>
        </w:rPr>
        <w:t>Стартовая диагностика 5 класс</w:t>
      </w:r>
    </w:p>
    <w:p w:rsidR="000A3DB7" w:rsidRPr="000A3DB7" w:rsidRDefault="000A3DB7" w:rsidP="000A3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b/>
          <w:sz w:val="24"/>
          <w:szCs w:val="24"/>
          <w:lang w:val="ru-RU"/>
        </w:rPr>
        <w:t>Часть А</w:t>
      </w:r>
    </w:p>
    <w:p w:rsidR="000A3DB7" w:rsidRPr="000A3DB7" w:rsidRDefault="000A3DB7" w:rsidP="000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sz w:val="24"/>
          <w:szCs w:val="24"/>
          <w:lang w:val="ru-RU"/>
        </w:rPr>
        <w:t>1.Что такое культура?</w:t>
      </w:r>
    </w:p>
    <w:p w:rsidR="000A3DB7" w:rsidRPr="000A3DB7" w:rsidRDefault="000A3DB7" w:rsidP="000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sz w:val="24"/>
          <w:szCs w:val="24"/>
          <w:lang w:val="ru-RU"/>
        </w:rPr>
        <w:t>а) это материальные ценности, которые создает человек на протяжении всей истории</w:t>
      </w:r>
    </w:p>
    <w:p w:rsidR="000A3DB7" w:rsidRPr="000A3DB7" w:rsidRDefault="000A3DB7" w:rsidP="000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sz w:val="24"/>
          <w:szCs w:val="24"/>
          <w:lang w:val="ru-RU"/>
        </w:rPr>
        <w:t>б) это материальные и духовные ценности, которые создает человек на протяжении всей истории</w:t>
      </w:r>
    </w:p>
    <w:p w:rsidR="000A3DB7" w:rsidRPr="000A3DB7" w:rsidRDefault="000A3DB7" w:rsidP="000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sz w:val="24"/>
          <w:szCs w:val="24"/>
          <w:lang w:val="ru-RU"/>
        </w:rPr>
        <w:t>в) это духовные ценности, которые создает человек на протяжении всей истории</w:t>
      </w:r>
    </w:p>
    <w:p w:rsidR="000A3DB7" w:rsidRPr="000A3DB7" w:rsidRDefault="000A3DB7" w:rsidP="000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3DB7" w:rsidRPr="000A3DB7" w:rsidRDefault="000A3DB7" w:rsidP="000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sz w:val="24"/>
          <w:szCs w:val="24"/>
          <w:lang w:val="ru-RU"/>
        </w:rPr>
        <w:t>2. Культурные традиции — это</w:t>
      </w:r>
    </w:p>
    <w:p w:rsidR="000A3DB7" w:rsidRPr="000A3DB7" w:rsidRDefault="000A3DB7" w:rsidP="000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sz w:val="24"/>
          <w:szCs w:val="24"/>
          <w:lang w:val="ru-RU"/>
        </w:rPr>
        <w:t>а) народные праздники</w:t>
      </w:r>
    </w:p>
    <w:p w:rsidR="000A3DB7" w:rsidRPr="000A3DB7" w:rsidRDefault="000A3DB7" w:rsidP="000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sz w:val="24"/>
          <w:szCs w:val="24"/>
          <w:lang w:val="ru-RU"/>
        </w:rPr>
        <w:t>б) богатство нашей многонациональной страны</w:t>
      </w:r>
    </w:p>
    <w:p w:rsidR="000A3DB7" w:rsidRPr="000A3DB7" w:rsidRDefault="000A3DB7" w:rsidP="000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sz w:val="24"/>
          <w:szCs w:val="24"/>
          <w:lang w:val="ru-RU"/>
        </w:rPr>
        <w:t>в) морально — этические нормы</w:t>
      </w:r>
    </w:p>
    <w:p w:rsidR="000A3DB7" w:rsidRPr="000A3DB7" w:rsidRDefault="000A3DB7" w:rsidP="000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3DB7" w:rsidRPr="000A3DB7" w:rsidRDefault="000A3DB7" w:rsidP="000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sz w:val="24"/>
          <w:szCs w:val="24"/>
          <w:lang w:val="ru-RU"/>
        </w:rPr>
        <w:t>3.  Что вы вносите в понятие «народы России»:</w:t>
      </w:r>
    </w:p>
    <w:p w:rsidR="000A3DB7" w:rsidRPr="000A3DB7" w:rsidRDefault="000A3DB7" w:rsidP="000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sz w:val="24"/>
          <w:szCs w:val="24"/>
          <w:lang w:val="ru-RU"/>
        </w:rPr>
        <w:t>а) все люди на Земле</w:t>
      </w:r>
    </w:p>
    <w:p w:rsidR="000A3DB7" w:rsidRPr="000A3DB7" w:rsidRDefault="000A3DB7" w:rsidP="000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sz w:val="24"/>
          <w:szCs w:val="24"/>
          <w:lang w:val="ru-RU"/>
        </w:rPr>
        <w:t>б) люди всех национальностей, живущие в Москве</w:t>
      </w:r>
    </w:p>
    <w:p w:rsidR="000A3DB7" w:rsidRPr="000A3DB7" w:rsidRDefault="000A3DB7" w:rsidP="000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sz w:val="24"/>
          <w:szCs w:val="24"/>
          <w:lang w:val="ru-RU"/>
        </w:rPr>
        <w:t>в) люди, живущие в России</w:t>
      </w:r>
    </w:p>
    <w:p w:rsidR="000A3DB7" w:rsidRPr="000A3DB7" w:rsidRDefault="000A3DB7" w:rsidP="000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3DB7" w:rsidRPr="000A3DB7" w:rsidRDefault="000A3DB7" w:rsidP="000A3DB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Кто из знаменитых людей работал в области астрономии?</w:t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К. Станиславский</w:t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И. Репин</w:t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М. Ломоносов</w:t>
      </w:r>
    </w:p>
    <w:p w:rsidR="000A3DB7" w:rsidRPr="000A3DB7" w:rsidRDefault="000A3DB7" w:rsidP="000A3DB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5. Кто из знаменитых людей писал музыку?</w:t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И. Кулибин</w:t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К. Брюллов</w:t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Д. Шостакович</w:t>
      </w:r>
    </w:p>
    <w:p w:rsidR="000A3DB7" w:rsidRPr="000A3DB7" w:rsidRDefault="000A3DB7" w:rsidP="000A3DB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br/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Кто самый известный иконописец в России?</w:t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И. Репин</w:t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А. Рублев</w:t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К. Брюллов</w:t>
      </w:r>
    </w:p>
    <w:p w:rsidR="000A3DB7" w:rsidRPr="000A3DB7" w:rsidRDefault="000A3DB7" w:rsidP="000A3DB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7.  В какой пословице заложено нравственное качество «справедливость»</w:t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Суди о человеке по его труду</w:t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Дерево держится корнями, а человек - друзьями</w:t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Песня любит хорошего исполнителя, а человек – справедливого ценителя</w:t>
      </w:r>
    </w:p>
    <w:p w:rsidR="000A3DB7" w:rsidRPr="000A3DB7" w:rsidRDefault="000A3DB7" w:rsidP="000A3DB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br/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t>8.  Выбери качества нравственного человека</w:t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корысть Б) милосердие В) мстительность Г) бескорыстие Д) жадность Е) всепрощение Ж) злоба З) патриотизм</w:t>
      </w:r>
    </w:p>
    <w:p w:rsidR="000A3DB7" w:rsidRPr="000A3DB7" w:rsidRDefault="000A3DB7" w:rsidP="000A3DB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9.  Выбери литературного героя, который защищает Родину</w:t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Дюймовочка</w:t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Никита Кожемяка</w:t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В) Аленушка</w:t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Г) Соловей-разбойник</w:t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Д) Герда</w:t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Е) Алеша Попович</w:t>
      </w:r>
    </w:p>
    <w:p w:rsidR="000A3DB7" w:rsidRPr="000A3DB7" w:rsidRDefault="000A3DB7" w:rsidP="000A3DB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br/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 Сергий Радонежский благословил полководца</w:t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А) Александра Невского</w:t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Б) Дмитрия Донского</w:t>
      </w:r>
      <w:r w:rsidRPr="000A3DB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Г) Иллариона Кутузова</w:t>
      </w:r>
    </w:p>
    <w:p w:rsidR="000A3DB7" w:rsidRPr="000A3DB7" w:rsidRDefault="000A3DB7" w:rsidP="000A3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b/>
          <w:sz w:val="24"/>
          <w:szCs w:val="24"/>
          <w:lang w:val="ru-RU"/>
        </w:rPr>
        <w:t>Часть В</w:t>
      </w:r>
    </w:p>
    <w:p w:rsidR="000A3DB7" w:rsidRPr="000A3DB7" w:rsidRDefault="000A3DB7" w:rsidP="000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b/>
          <w:sz w:val="24"/>
          <w:szCs w:val="24"/>
          <w:lang w:val="ru-RU"/>
        </w:rPr>
        <w:t>В1</w:t>
      </w:r>
      <w:r w:rsidRPr="000A3DB7">
        <w:rPr>
          <w:rFonts w:ascii="Times New Roman" w:hAnsi="Times New Roman" w:cs="Times New Roman"/>
          <w:sz w:val="24"/>
          <w:szCs w:val="24"/>
          <w:lang w:val="ru-RU"/>
        </w:rPr>
        <w:t>.  Заполните пропуски в следующем высказывании:</w:t>
      </w:r>
    </w:p>
    <w:p w:rsidR="000A3DB7" w:rsidRPr="000A3DB7" w:rsidRDefault="000A3DB7" w:rsidP="000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sz w:val="24"/>
          <w:szCs w:val="24"/>
          <w:lang w:val="ru-RU"/>
        </w:rPr>
        <w:t>Главное богатство нашей планеты Земля – это её люди и то, что создано их стараниями и трудом, - ______________и  духовные ________________.</w:t>
      </w:r>
    </w:p>
    <w:p w:rsidR="000A3DB7" w:rsidRPr="000A3DB7" w:rsidRDefault="000A3DB7" w:rsidP="000A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3DB7" w:rsidRPr="000A3DB7" w:rsidRDefault="000A3DB7" w:rsidP="000A3DB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b/>
          <w:sz w:val="24"/>
          <w:szCs w:val="24"/>
          <w:lang w:val="ru-RU"/>
        </w:rPr>
        <w:t>В2</w:t>
      </w:r>
      <w:r w:rsidRPr="000A3DB7">
        <w:rPr>
          <w:rFonts w:ascii="Times New Roman" w:hAnsi="Times New Roman" w:cs="Times New Roman"/>
          <w:sz w:val="24"/>
          <w:szCs w:val="24"/>
          <w:lang w:val="ru-RU"/>
        </w:rPr>
        <w:t>. Выскажи своё мнение: что такое патриотизм? Можно ли назвать его общече</w:t>
      </w:r>
      <w:r w:rsidRPr="000A3DB7">
        <w:rPr>
          <w:rFonts w:ascii="Times New Roman" w:hAnsi="Times New Roman" w:cs="Times New Roman"/>
          <w:sz w:val="24"/>
          <w:szCs w:val="24"/>
          <w:lang w:val="ru-RU"/>
        </w:rPr>
        <w:softHyphen/>
        <w:t>ловеческой ценностью?</w:t>
      </w:r>
    </w:p>
    <w:p w:rsidR="000A3DB7" w:rsidRPr="000A3DB7" w:rsidRDefault="000A3DB7" w:rsidP="000A3DB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3D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Часть С</w:t>
      </w:r>
      <w:r w:rsidRPr="000A3DB7">
        <w:rPr>
          <w:rFonts w:ascii="Times New Roman" w:hAnsi="Times New Roman" w:cs="Times New Roman"/>
          <w:sz w:val="24"/>
          <w:szCs w:val="24"/>
          <w:lang w:val="ru-RU"/>
        </w:rPr>
        <w:t>.  Напиши, как ты понимаешь строчки из стихотворения В. Лебедева-Кумача: «Нас не трогай — мы не тронем, а затронешь — спуску не дадим».</w:t>
      </w:r>
    </w:p>
    <w:p w:rsidR="000A3DB7" w:rsidRDefault="000A3DB7" w:rsidP="0035250A">
      <w:pPr>
        <w:pStyle w:val="Default"/>
        <w:rPr>
          <w:b/>
        </w:rPr>
      </w:pPr>
    </w:p>
    <w:p w:rsidR="000A3DB7" w:rsidRDefault="000A3DB7" w:rsidP="000A3DB7">
      <w:pPr>
        <w:pStyle w:val="aff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 xml:space="preserve"> Входная контрольная работа 6 класс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b/>
          <w:bCs/>
          <w:color w:val="000000"/>
        </w:rPr>
        <w:t xml:space="preserve"> 1.Материальная и духовная……………………?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color w:val="000000"/>
        </w:rPr>
        <w:t>А) Наука; Б) Ценность; В) Культура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b/>
          <w:bCs/>
          <w:color w:val="000000"/>
        </w:rPr>
        <w:t>2.Источники развития культуры общества: материальные и духовные источники?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color w:val="000000"/>
        </w:rPr>
        <w:t>А) Да; Б) Нет; В) Нет правильного ответа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b/>
          <w:bCs/>
          <w:color w:val="000000"/>
        </w:rPr>
        <w:t>3.Что такое религия?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color w:val="000000"/>
        </w:rPr>
        <w:t>А) Система убеждений, ценностей и ритуальных действий, относящихся к тому, что человек считает священным или духовно значимым; Б)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b/>
          <w:bCs/>
          <w:color w:val="000000"/>
        </w:rPr>
        <w:t>4.Какая страна исповедует религию «буддизм»?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color w:val="000000"/>
        </w:rPr>
        <w:t>А) Китай; Б) Япония; В) Индия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b/>
          <w:bCs/>
          <w:color w:val="000000"/>
        </w:rPr>
        <w:t>5.Что такое патриотизм?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color w:val="000000"/>
        </w:rPr>
        <w:t>А) Долг и совесть человека; Б) Справедливость; В) Нравственное чувство гражданина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b/>
          <w:bCs/>
          <w:color w:val="000000"/>
        </w:rPr>
        <w:t>6.Что за война 1941-1945 гг.?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color w:val="000000"/>
        </w:rPr>
        <w:t>А) Вторая мировая война; Б) Отечественная война; В) Великая Отечественная война.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b/>
          <w:bCs/>
          <w:color w:val="000000"/>
        </w:rPr>
        <w:t>7.Что такое личность?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color w:val="000000"/>
        </w:rPr>
        <w:t>А) Человек; Б) Совокупность качеств, которые позволяют человеку разумно существовать в окружающем мире; В) Неповторимое своеобразие, уникальность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b/>
          <w:bCs/>
          <w:color w:val="000000"/>
        </w:rPr>
        <w:t>8.Что такое семья? Убери лишнее……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color w:val="000000"/>
        </w:rPr>
        <w:t>А) Малая группа общества; Б) Ячейка общества; В) создатель и хранитель духовно-нравственных ценностей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b/>
          <w:bCs/>
          <w:color w:val="000000"/>
        </w:rPr>
        <w:t>9.Что такое культурное наследие?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color w:val="000000"/>
        </w:rPr>
        <w:t>А) Это часть материальной и духовной культуры общества; Б) Это часть материальной культуры общества; В) Духовной культуры общества.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b/>
          <w:bCs/>
          <w:color w:val="000000"/>
        </w:rPr>
        <w:lastRenderedPageBreak/>
        <w:t>10.Художественная культура, рождённая религией?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color w:val="000000"/>
        </w:rPr>
        <w:t>А) Да; Б) Нет; В) Нет правильного ответа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b/>
          <w:bCs/>
          <w:color w:val="000000"/>
        </w:rPr>
        <w:t>Часть Б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b/>
          <w:bCs/>
          <w:color w:val="000000"/>
        </w:rPr>
        <w:t>11.Религия мусульман это ……?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b/>
          <w:bCs/>
          <w:color w:val="000000"/>
        </w:rPr>
        <w:t>12.Религия россиян (русских) это…..?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b/>
          <w:bCs/>
          <w:color w:val="000000"/>
        </w:rPr>
        <w:t>13. Установите соответствие: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b/>
          <w:bCs/>
          <w:color w:val="000000"/>
        </w:rPr>
        <w:t>А) Материальная культура; Б) Духовная культура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color w:val="000000"/>
        </w:rPr>
        <w:t>1) Архитектура; 2) Наука;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b/>
          <w:bCs/>
          <w:color w:val="000000"/>
        </w:rPr>
        <w:t>14. Виды культурного наследия: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color w:val="000000"/>
        </w:rPr>
        <w:t>А) Материальные объекты Б) Духовные объекты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color w:val="000000"/>
        </w:rPr>
        <w:t>1.Языки, фольклор, обычаи, вера, обряды, традиции, праздники, умения и навыки и т.д.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color w:val="000000"/>
        </w:rPr>
        <w:t>2.Дворцы, памятники, здания, каналы, книги, произведения живописи и скульптура и т.д.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b/>
          <w:bCs/>
          <w:color w:val="000000"/>
        </w:rPr>
        <w:t>Часть С.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b/>
          <w:bCs/>
          <w:color w:val="000000"/>
        </w:rPr>
        <w:t>Прочитайте текст и ответьте на вопрос: почему война с армией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b/>
          <w:bCs/>
          <w:color w:val="000000"/>
        </w:rPr>
        <w:t>Наполеона названа Отечественной войной?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b/>
          <w:bCs/>
          <w:color w:val="000000"/>
        </w:rPr>
        <w:t>Народная война</w:t>
      </w:r>
    </w:p>
    <w:p w:rsidR="000A3DB7" w:rsidRP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A3DB7">
        <w:rPr>
          <w:color w:val="000000"/>
        </w:rPr>
        <w:t>«…. Дубина народной войны поднялась со всей своей грозной и величественной силой и, не спрашивая ничьих вкусов и правил, с глупой простотой, но с целесообразностью, не разбирая ничего, поднималась, опускалась и гвоздила французов до тех пор, пока не погибло всё нашествие…» - так писал о войне 1812 года великий русский писатель Лев Николаевич Толстой.</w:t>
      </w:r>
    </w:p>
    <w:p w:rsidR="000A3DB7" w:rsidRDefault="000A3DB7" w:rsidP="000A3DB7">
      <w:pPr>
        <w:pStyle w:val="aff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0A3DB7">
        <w:rPr>
          <w:color w:val="000000"/>
        </w:rPr>
        <w:t>Невозможно рассказать обо всех участниках освободительной войны, которые независимо от места проживания, национальности, вероисповедания встали на защиту своего Отечества. В 1812 году наряду с войсками действующей армии сражались казачьи полки, отряды народного ополчения, партизанские отряды. В годы войны действовали 79 казачьих отрядов, 31 национальный полк, среди которых были башкирский, крымско-татарский, калмыцкий и другие. Представители народов Поволжья (татары, чуваши, марийцы, мордва) входили в состав народных ополчений. На фронтах войны действовали 40 конных полков, которые состояли в основном из представителей кочевых народов башкир, крымских татар, калмыков, ногайцев и других. Конница сыграла особую роль в войне 1812 года. Она осуществляла разведку, проводила диверсии против врага, нападала на обозы с продовольствием для французской армии, охраняла населённые пункты от мародёров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A3DB7" w:rsidRPr="000A3DB7" w:rsidRDefault="000A3DB7" w:rsidP="0035250A">
      <w:pPr>
        <w:pStyle w:val="Default"/>
        <w:rPr>
          <w:b/>
        </w:rPr>
        <w:sectPr w:rsidR="000A3DB7" w:rsidRPr="000A3DB7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305BE2" w:rsidRPr="00C27E20" w:rsidRDefault="00C27E20" w:rsidP="00C27E20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27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Итоговая контрольная работа  5 класс</w:t>
      </w:r>
    </w:p>
    <w:p w:rsidR="00305BE2" w:rsidRPr="00C27E20" w:rsidRDefault="00305BE2" w:rsidP="00C27E20">
      <w:pPr>
        <w:pStyle w:val="a5"/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C27E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Кто из знаменитых людей работал в области астрономии?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К. Станиславский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И. Репин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М. Ломоносов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1.2 Кто из знаменитых людей писал музыку?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И. Кулибин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К. Брюллов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Д.Шостокович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1.3 Кто самый известный иконописец в России?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И. Репин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А. Рублев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К. Брюллов</w:t>
      </w:r>
    </w:p>
    <w:p w:rsidR="00305BE2" w:rsidRPr="00305BE2" w:rsidRDefault="00305BE2" w:rsidP="00305B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 раздел. Человек - творец и носитель культурных ценностей.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2.1.  Найди соответствие пословиц.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Рана от языка не заживает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Не ройся на дне мешка - не вспоминай прежних обид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Не тот друг, кто на празднике гуляет, о тот, кто в беде помогает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Настоящий друг не ждет, когда его на помощь позовут – сам приходит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Слово не воробей,  вылетит - не поймаешь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3. Кто старое помянет - тому глаз вон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  В какой пословице заложено нравственное качество «справедливость»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Суди о человеке по его труду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Дерево держится корнями, а человек - друзьями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Песня любит хорошего исполнителя, а человек – справедливого ценителя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2.3.  Выбери качества нравственного человека      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корысть                Б) милосердие        В) мстительность                      Г) бескорыстие Д)    жадность    Е) всепрощение        Ж) злоба             З) патриотизм</w:t>
      </w:r>
    </w:p>
    <w:p w:rsidR="00305BE2" w:rsidRPr="00305BE2" w:rsidRDefault="00305BE2" w:rsidP="00305B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 раздел. Береги землю родимую, как мать любимую    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3.1 Выбери литературного героя, который защищает Родину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Дюймовочка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Никита Кожемяка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Аленушка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Соловей-разбойник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Герда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Е) Алеша Попович  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3.2 Сергий Радонежский   благословил  полководца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Александра Невского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Дмитрия Донского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Г) Иллариона Кутузова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3.3 Назови имя женщины, которая приняла участия в сражениях с Наполеоном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Галина Уланова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Софья Ковалевская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Надежда Дурова</w:t>
      </w:r>
    </w:p>
    <w:p w:rsidR="00305BE2" w:rsidRPr="00305BE2" w:rsidRDefault="00305BE2" w:rsidP="00305B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 раздел.  В труде красота человека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4.1 Выбери сказку о труде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12месяцев С. Маршак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Аленький цветочек А. Аксаков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В) Гадкий утенок Г. Андерсен</w:t>
      </w:r>
    </w:p>
    <w:p w:rsidR="00305BE2" w:rsidRPr="00305BE2" w:rsidRDefault="00305BE2" w:rsidP="00305B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 раздел. Плод добрых трудов славен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5.1 Продолжи предложение. Пророк Мухаммад очень много…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читал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занимался физическим трудом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В) занимался переводом иностранной литературы</w:t>
      </w:r>
    </w:p>
    <w:p w:rsidR="00305BE2" w:rsidRPr="00305BE2" w:rsidRDefault="00305BE2" w:rsidP="00305B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 раздел. Бережное отношение к природе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6.1 Кто из государственных деятелей подписал указ, в котором запрещается самовольная вырубка леса?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Екатерина 2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Петр 1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Николай 2</w:t>
      </w:r>
    </w:p>
    <w:p w:rsidR="00305BE2" w:rsidRPr="00305BE2" w:rsidRDefault="00305BE2" w:rsidP="00305B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305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 раздел. Семья - хранитель духовных ценностей.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7.1   Продолжи пословицы о семье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В семье разлад, так и …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Вся семья вместе, так и …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Семейное согласие …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7.2  Эта книга о семейных ценностях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«Книга о здоровой и вкусной пище»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«Домострой»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«Книга садовода»</w:t>
      </w:r>
    </w:p>
    <w:p w:rsidR="00305BE2" w:rsidRPr="00305BE2" w:rsidRDefault="00305BE2" w:rsidP="00305B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 раздел. Культурное наследие христианской Руси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8.1 На Руси христианство распространялась под влиянием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Франции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Византии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Китая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8.2 Христианство пришло на Русь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1088г.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988г.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910г.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8.3 Христианство пришло на Русь во время правления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кн. Ольги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кн. Владимира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кн. Ярослава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8.4 Славянский алфавит создали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Ярослав Мудрый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Б) Дмитрий Донской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В) Кирилл и Мефодий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8.5 С чьим именем связано книгопечатание на Руси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кн. Владимиром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святителем Стефаном Пермским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Антонием Печерским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8.6 Послушаем звон колоколов…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Благовест – это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погребальный звон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звон во все колокола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мерные удары в один из больших колоколов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9 раздел. Культура Ислама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9.1 Где возник  Ислам?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Крымском полуострове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Командорских  островах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Аравийском  полуострове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9.2  В мечетях преобладают украшения, изображающие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человека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Б) животное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орнамент</w:t>
      </w:r>
    </w:p>
    <w:p w:rsidR="00305BE2" w:rsidRPr="00305BE2" w:rsidRDefault="00305BE2" w:rsidP="00305B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10 раздел. Иудаизм и культура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10.1 Тора -  главная книга у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христиан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буддистов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иуд аистов</w:t>
      </w:r>
    </w:p>
    <w:p w:rsidR="00305BE2" w:rsidRPr="00305BE2" w:rsidRDefault="00305BE2" w:rsidP="00305B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11 раздел. Культурные традиции буддизма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11.1 Где Буддизм зародился?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в России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в Индии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в Египте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11.2 Танка - традиционное искусство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христиан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мусульман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буддистов</w:t>
      </w:r>
    </w:p>
    <w:p w:rsidR="00305BE2" w:rsidRPr="00305BE2" w:rsidRDefault="00305BE2" w:rsidP="00305B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12 раздел. Забота государства о сохранении духовных ценностей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12.1 Храм Христа Спасателя построен в честь победы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в Отечественной войне  1812г.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в честь ледового побоища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val="ru-RU" w:eastAsia="ru-RU"/>
        </w:rPr>
      </w:pPr>
      <w:r w:rsidRPr="00305B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в честь Отечественной войны 1941-1945гг.</w:t>
      </w:r>
    </w:p>
    <w:p w:rsidR="00305BE2" w:rsidRDefault="00305BE2" w:rsidP="0035250A">
      <w:pPr>
        <w:autoSpaceDE w:val="0"/>
        <w:autoSpaceDN w:val="0"/>
        <w:spacing w:before="238" w:after="0" w:line="240" w:lineRule="auto"/>
        <w:ind w:left="4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5BE2" w:rsidRDefault="00305BE2" w:rsidP="0035250A">
      <w:pPr>
        <w:autoSpaceDE w:val="0"/>
        <w:autoSpaceDN w:val="0"/>
        <w:spacing w:before="238" w:after="0" w:line="240" w:lineRule="auto"/>
        <w:ind w:left="4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5250A" w:rsidRDefault="00305BE2" w:rsidP="0035250A">
      <w:pPr>
        <w:autoSpaceDE w:val="0"/>
        <w:autoSpaceDN w:val="0"/>
        <w:spacing w:before="238" w:after="0" w:line="240" w:lineRule="auto"/>
        <w:ind w:left="4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5BE2">
        <w:rPr>
          <w:rFonts w:ascii="Times New Roman" w:hAnsi="Times New Roman" w:cs="Times New Roman"/>
          <w:b/>
          <w:sz w:val="24"/>
          <w:szCs w:val="24"/>
          <w:lang w:val="ru-RU"/>
        </w:rPr>
        <w:t>Итоговая контрольная работа 6 класс</w:t>
      </w:r>
    </w:p>
    <w:p w:rsidR="00305BE2" w:rsidRDefault="00305BE2" w:rsidP="0035250A">
      <w:pPr>
        <w:autoSpaceDE w:val="0"/>
        <w:autoSpaceDN w:val="0"/>
        <w:spacing w:before="238" w:after="0" w:line="240" w:lineRule="auto"/>
        <w:ind w:left="4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5BE2" w:rsidRPr="00305BE2" w:rsidRDefault="00305BE2" w:rsidP="00305BE2">
      <w:pPr>
        <w:numPr>
          <w:ilvl w:val="0"/>
          <w:numId w:val="27"/>
        </w:numPr>
        <w:shd w:val="clear" w:color="auto" w:fill="FFFFFF"/>
        <w:spacing w:after="0" w:line="240" w:lineRule="auto"/>
        <w:ind w:left="644"/>
        <w:rPr>
          <w:rFonts w:eastAsia="Times New Roman" w:cs="Arial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Заполните пропуск: ______ - это результат человеческой деятельности, уровень развития общества на определенном этапе.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эволюция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труд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культура общества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2. Архитектура, скульптура – это примеры ______ культуры?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общей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духовной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материальной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3. Заполните пропуск: ______ - это система убеждений, ценностей и ритуальных действий, относящихся к тому, что человек считает священным или духовно значимым?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культура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религия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привычка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4. </w:t>
      </w: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Найди соответствие пословиц.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Слухам не верь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Крепко верить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Больше верь своим очам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1). Нежели чужим речам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2). А сначала проверь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3). Значит победить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Ответ: </w:t>
      </w:r>
      <w:r w:rsidRPr="00305BE2"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  <w:t>соотнесите с буквами цифры в соответствии с вашим ответом</w:t>
      </w:r>
    </w:p>
    <w:tbl>
      <w:tblPr>
        <w:tblW w:w="8646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2977"/>
        <w:gridCol w:w="2693"/>
      </w:tblGrid>
      <w:tr w:rsidR="00305BE2" w:rsidRPr="007374CD" w:rsidTr="00C27E20">
        <w:trPr>
          <w:trHeight w:val="312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E2" w:rsidRPr="007374CD" w:rsidRDefault="00305BE2" w:rsidP="00C27E20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737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E2" w:rsidRPr="007374CD" w:rsidRDefault="00305BE2" w:rsidP="00C27E20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737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E2" w:rsidRPr="007374CD" w:rsidRDefault="00305BE2" w:rsidP="00C27E20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737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305BE2" w:rsidRPr="007374CD" w:rsidTr="00C27E20">
        <w:trPr>
          <w:trHeight w:val="312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E2" w:rsidRPr="007374CD" w:rsidRDefault="00305BE2" w:rsidP="00C27E2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E2" w:rsidRPr="007374CD" w:rsidRDefault="00305BE2" w:rsidP="00C27E2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E2" w:rsidRPr="007374CD" w:rsidRDefault="00305BE2" w:rsidP="00C27E2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5BE2" w:rsidRPr="007374CD" w:rsidTr="00C27E20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E2" w:rsidRPr="007374CD" w:rsidRDefault="00305BE2" w:rsidP="00C27E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E2" w:rsidRPr="007374CD" w:rsidRDefault="00305BE2" w:rsidP="00C27E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E2" w:rsidRPr="007374CD" w:rsidRDefault="00305BE2" w:rsidP="00C27E2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5.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В каком ряду представлены священные книги христианства, ислама, иудаизма и буддизма?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Библия, Коран, Тора, Ветхий Завет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Библия, Коран, Трипитака, Тора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Библия, Коран, Танах, Трипитака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6. </w:t>
      </w:r>
      <w:r w:rsidRPr="006839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Выбери Благородные Истины нравственной жизни (запишите буквы в клетках ответа).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страдание – это радость</w:t>
      </w: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жизнь – это страданиеВ) причина страданий - богатство</w:t>
      </w: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Г) причина страданий - желания Д)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свобода от страдания - аскетизм</w:t>
      </w: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Е) от страданий можно избавитьсяЖ) жизнь – это данность З) свобода от страдания – следование пути</w:t>
      </w:r>
    </w:p>
    <w:tbl>
      <w:tblPr>
        <w:tblStyle w:val="aff0"/>
        <w:tblW w:w="0" w:type="auto"/>
        <w:tblInd w:w="594" w:type="dxa"/>
        <w:tblLook w:val="04A0" w:firstRow="1" w:lastRow="0" w:firstColumn="1" w:lastColumn="0" w:noHBand="0" w:noVBand="1"/>
      </w:tblPr>
      <w:tblGrid>
        <w:gridCol w:w="955"/>
        <w:gridCol w:w="654"/>
        <w:gridCol w:w="654"/>
        <w:gridCol w:w="654"/>
        <w:gridCol w:w="654"/>
      </w:tblGrid>
      <w:tr w:rsidR="00305BE2" w:rsidTr="00C27E20">
        <w:trPr>
          <w:trHeight w:val="300"/>
        </w:trPr>
        <w:tc>
          <w:tcPr>
            <w:tcW w:w="955" w:type="dxa"/>
          </w:tcPr>
          <w:p w:rsidR="00305BE2" w:rsidRDefault="00305BE2" w:rsidP="00C27E20">
            <w:pPr>
              <w:rPr>
                <w:rFonts w:eastAsia="Times New Roman"/>
                <w:color w:val="000000"/>
                <w:lang w:eastAsia="ru-RU"/>
              </w:rPr>
            </w:pPr>
            <w:r w:rsidRPr="00737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</w:t>
            </w:r>
          </w:p>
        </w:tc>
        <w:tc>
          <w:tcPr>
            <w:tcW w:w="654" w:type="dxa"/>
          </w:tcPr>
          <w:p w:rsidR="00305BE2" w:rsidRDefault="00305BE2" w:rsidP="00C27E2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</w:tcPr>
          <w:p w:rsidR="00305BE2" w:rsidRDefault="00305BE2" w:rsidP="00C27E2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</w:tcPr>
          <w:p w:rsidR="00305BE2" w:rsidRDefault="00305BE2" w:rsidP="00C27E2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</w:tcPr>
          <w:p w:rsidR="00305BE2" w:rsidRDefault="00305BE2" w:rsidP="00C27E2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7. Выбери двапонятия, которые относятся к правам человека: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платить налоги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трудиться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защищать Родину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Г) сохранять культурные памятники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Д) нести военную службу 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Е) получать образование </w:t>
      </w: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8.С каких слов начинается Конституция РФ?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РФ – социальное государство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Мы, многонациональный народ РФ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Конституция– это основной закон РФ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9. Назови имя полководца, который был награждён высшей военной наградой России – орденом Святого Георгия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</w:t>
      </w: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степени</w:t>
      </w:r>
    </w:p>
    <w:p w:rsidR="00305BE2" w:rsidRPr="00DB0793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Александр I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Наполеон Бонапарт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Михаил Кутузов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10. Выбери героев Великой Отечественной войны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Кожедуб, Павличенко, Попов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Корнилов, Нахимов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Уваров, Ушаков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11. Продолжи предложение. Эмоциональная, воспитательная, репродуктивная, досуговая, хозяйственно-бытовая – все это _________ семьи. 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функции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виды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роли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12.Заполните пропуск: ______ - это не проявление жадности, это умеренность в использовании предметов и вещей, забота об их сохранности, рачительность, экономность.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сквернословие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бережливость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альтруизм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13. Продолжи статьи Конституции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Человек, его права и свободы являются …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Каждый гражданин РФ обладает на её территории всеми правами и свободами и несёт равные …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Основное общее образование обязательно. _________ или лица, их заменяющие, обеспечивают получение детьми основного общего образования</w:t>
      </w:r>
    </w:p>
    <w:p w:rsidR="00305BE2" w:rsidRPr="00A32183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Ответ: </w:t>
      </w:r>
    </w:p>
    <w:tbl>
      <w:tblPr>
        <w:tblW w:w="8646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2977"/>
        <w:gridCol w:w="2693"/>
      </w:tblGrid>
      <w:tr w:rsidR="00305BE2" w:rsidRPr="007374CD" w:rsidTr="00C27E20">
        <w:trPr>
          <w:trHeight w:val="312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E2" w:rsidRPr="007374CD" w:rsidRDefault="00305BE2" w:rsidP="00C27E20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737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E2" w:rsidRPr="007374CD" w:rsidRDefault="00305BE2" w:rsidP="00C27E20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737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BE2" w:rsidRPr="007374CD" w:rsidRDefault="00305BE2" w:rsidP="00C27E20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737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305BE2" w:rsidRPr="007374CD" w:rsidTr="00C27E20">
        <w:trPr>
          <w:trHeight w:val="312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E2" w:rsidRDefault="00305BE2" w:rsidP="00C27E2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5BE2" w:rsidRDefault="00305BE2" w:rsidP="00C27E2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5BE2" w:rsidRDefault="00305BE2" w:rsidP="00C27E2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5BE2" w:rsidRPr="007374CD" w:rsidRDefault="00305BE2" w:rsidP="00C27E2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E2" w:rsidRDefault="00305BE2" w:rsidP="00C27E2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5BE2" w:rsidRPr="007374CD" w:rsidRDefault="00305BE2" w:rsidP="00C27E2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E2" w:rsidRDefault="00305BE2" w:rsidP="00C27E2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5BE2" w:rsidRPr="007374CD" w:rsidRDefault="00305BE2" w:rsidP="00C27E2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5BE2" w:rsidRPr="00ED2F20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14.  Эта книга о семейных ценностях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«Книга о здоровой и вкусной пище»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«Домострой»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«Книга садовода»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15. Начало «книжного обучения» связывают на Руси с …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войнами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религией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магией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16.К какому веку относятся следующие исторические личности: Петр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</w:t>
      </w: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, Елизавета Петровна, Екатерина Вторая.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А)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XX</w:t>
      </w: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Б)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XVIII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XIX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17.К какому веку относятся следующие исторические личности: Александр </w:t>
      </w:r>
      <w:r w:rsidRPr="004563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</w:t>
      </w: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, Николай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</w:t>
      </w: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, Александр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II</w:t>
      </w: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, Александр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III</w:t>
      </w: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, Николай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II</w:t>
      </w: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.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А)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XX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Б)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XIX</w:t>
      </w:r>
    </w:p>
    <w:p w:rsidR="00305BE2" w:rsidRPr="007E5E35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XVIII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18. Славянский алфавит создали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Ярослав Мудрый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Дмитрий Донской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Кирилл и Мефодий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19. С чьим именем связано создание Царскосельского лицея для детей дворян?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кн. Владимиром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святителем Стефаном Пермским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В) Александром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20.Софья Палеолог</w:t>
      </w: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– это …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А) жена Александра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Б) мать Ивана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III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В) племянница византийского императора Константина </w:t>
      </w:r>
      <w:r w:rsidRPr="008C1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XI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21.К зрительно-слуховым видам искусства относятся?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графика, живопись, скульптура, архитектура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литература, музыка, поэзия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театр, кино, хореография, цирк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22. </w:t>
      </w: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Это слово происходит от древнегреческого слова, означающего «сказание», «предание»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история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рассказ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миф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23.Заполните пропуск. ____________ - </w:t>
      </w: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это художественное оформление предметов.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традиционное искусство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визуальное искусство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В) декоративно-прикладное искусство 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24.Назови материальные объекты культурного наследия?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языки, обычаи, обряды, традиции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дворцы, памятники, книги, фото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праздники, законы, вера, ремёсла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25.Назови духовные объекты культурного наследия?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дворцы, памятники, книги, фото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книги, произведения живописи и скульптуры, объекты культа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языки, фольклор, обычаи, вера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lastRenderedPageBreak/>
        <w:t>26.Кому принадлежит культура общества?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каждому члену общества</w:t>
      </w:r>
    </w:p>
    <w:p w:rsidR="00305BE2" w:rsidRPr="00305BE2" w:rsidRDefault="00305BE2" w:rsidP="00305BE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val="ru-RU" w:eastAsia="ru-RU"/>
        </w:rPr>
      </w:pPr>
      <w:r w:rsidRPr="00305B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всей планете</w:t>
      </w:r>
    </w:p>
    <w:p w:rsidR="00305BE2" w:rsidRDefault="00305BE2" w:rsidP="00305BE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научному обществу </w:t>
      </w:r>
    </w:p>
    <w:p w:rsidR="00305BE2" w:rsidRPr="00305BE2" w:rsidRDefault="00305BE2" w:rsidP="0035250A">
      <w:pPr>
        <w:autoSpaceDE w:val="0"/>
        <w:autoSpaceDN w:val="0"/>
        <w:spacing w:before="238" w:after="0" w:line="240" w:lineRule="auto"/>
        <w:ind w:left="4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305BE2" w:rsidRPr="00305BE2" w:rsidSect="000A3DB7">
      <w:pgSz w:w="11900" w:h="16840"/>
      <w:pgMar w:top="298" w:right="650" w:bottom="580" w:left="666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E07" w:rsidRDefault="002C6E07" w:rsidP="008242C5">
      <w:pPr>
        <w:spacing w:after="0" w:line="240" w:lineRule="auto"/>
      </w:pPr>
      <w:r>
        <w:separator/>
      </w:r>
    </w:p>
  </w:endnote>
  <w:endnote w:type="continuationSeparator" w:id="0">
    <w:p w:rsidR="002C6E07" w:rsidRDefault="002C6E07" w:rsidP="0082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20" w:rsidRDefault="00C27E2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10394"/>
      <w:docPartObj>
        <w:docPartGallery w:val="Page Numbers (Bottom of Page)"/>
        <w:docPartUnique/>
      </w:docPartObj>
    </w:sdtPr>
    <w:sdtEndPr/>
    <w:sdtContent>
      <w:p w:rsidR="00C27E20" w:rsidRDefault="002C6E0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B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7E20" w:rsidRDefault="00C27E2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20" w:rsidRDefault="00C27E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E07" w:rsidRDefault="002C6E07" w:rsidP="008242C5">
      <w:pPr>
        <w:spacing w:after="0" w:line="240" w:lineRule="auto"/>
      </w:pPr>
      <w:r>
        <w:separator/>
      </w:r>
    </w:p>
  </w:footnote>
  <w:footnote w:type="continuationSeparator" w:id="0">
    <w:p w:rsidR="002C6E07" w:rsidRDefault="002C6E07" w:rsidP="00824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20" w:rsidRDefault="00C27E2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20" w:rsidRDefault="00C27E2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20" w:rsidRDefault="00C27E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30A"/>
    <w:multiLevelType w:val="hybridMultilevel"/>
    <w:tmpl w:val="9BDE0F32"/>
    <w:lvl w:ilvl="0" w:tplc="3B58EB38">
      <w:start w:val="1"/>
      <w:numFmt w:val="bullet"/>
      <w:lvlText w:val="-"/>
      <w:lvlJc w:val="left"/>
    </w:lvl>
    <w:lvl w:ilvl="1" w:tplc="67442D86">
      <w:numFmt w:val="decimal"/>
      <w:lvlText w:val=""/>
      <w:lvlJc w:val="left"/>
      <w:rPr>
        <w:rFonts w:cs="Times New Roman"/>
      </w:rPr>
    </w:lvl>
    <w:lvl w:ilvl="2" w:tplc="F8CEA12A">
      <w:numFmt w:val="decimal"/>
      <w:lvlText w:val=""/>
      <w:lvlJc w:val="left"/>
      <w:rPr>
        <w:rFonts w:cs="Times New Roman"/>
      </w:rPr>
    </w:lvl>
    <w:lvl w:ilvl="3" w:tplc="7A580050">
      <w:numFmt w:val="decimal"/>
      <w:lvlText w:val=""/>
      <w:lvlJc w:val="left"/>
      <w:rPr>
        <w:rFonts w:cs="Times New Roman"/>
      </w:rPr>
    </w:lvl>
    <w:lvl w:ilvl="4" w:tplc="6840E334">
      <w:numFmt w:val="decimal"/>
      <w:lvlText w:val=""/>
      <w:lvlJc w:val="left"/>
      <w:rPr>
        <w:rFonts w:cs="Times New Roman"/>
      </w:rPr>
    </w:lvl>
    <w:lvl w:ilvl="5" w:tplc="FC307BDA">
      <w:numFmt w:val="decimal"/>
      <w:lvlText w:val=""/>
      <w:lvlJc w:val="left"/>
      <w:rPr>
        <w:rFonts w:cs="Times New Roman"/>
      </w:rPr>
    </w:lvl>
    <w:lvl w:ilvl="6" w:tplc="C84A633E">
      <w:numFmt w:val="decimal"/>
      <w:lvlText w:val=""/>
      <w:lvlJc w:val="left"/>
      <w:rPr>
        <w:rFonts w:cs="Times New Roman"/>
      </w:rPr>
    </w:lvl>
    <w:lvl w:ilvl="7" w:tplc="AB5679C0">
      <w:numFmt w:val="decimal"/>
      <w:lvlText w:val=""/>
      <w:lvlJc w:val="left"/>
      <w:rPr>
        <w:rFonts w:cs="Times New Roman"/>
      </w:rPr>
    </w:lvl>
    <w:lvl w:ilvl="8" w:tplc="52EED0D2">
      <w:numFmt w:val="decimal"/>
      <w:lvlText w:val=""/>
      <w:lvlJc w:val="left"/>
      <w:rPr>
        <w:rFonts w:cs="Times New Roman"/>
      </w:rPr>
    </w:lvl>
  </w:abstractNum>
  <w:abstractNum w:abstractNumId="10">
    <w:nsid w:val="000012E1"/>
    <w:multiLevelType w:val="hybridMultilevel"/>
    <w:tmpl w:val="9F0AEA02"/>
    <w:lvl w:ilvl="0" w:tplc="F230C084">
      <w:start w:val="1"/>
      <w:numFmt w:val="bullet"/>
      <w:lvlText w:val="и"/>
      <w:lvlJc w:val="left"/>
    </w:lvl>
    <w:lvl w:ilvl="1" w:tplc="F850C13A">
      <w:start w:val="3"/>
      <w:numFmt w:val="decimal"/>
      <w:lvlText w:val="%2."/>
      <w:lvlJc w:val="left"/>
      <w:rPr>
        <w:rFonts w:cs="Times New Roman"/>
      </w:rPr>
    </w:lvl>
    <w:lvl w:ilvl="2" w:tplc="87589AFC">
      <w:start w:val="5"/>
      <w:numFmt w:val="decimal"/>
      <w:lvlText w:val="%3."/>
      <w:lvlJc w:val="left"/>
      <w:rPr>
        <w:rFonts w:cs="Times New Roman"/>
      </w:rPr>
    </w:lvl>
    <w:lvl w:ilvl="3" w:tplc="485C829C">
      <w:numFmt w:val="decimal"/>
      <w:lvlText w:val=""/>
      <w:lvlJc w:val="left"/>
      <w:rPr>
        <w:rFonts w:cs="Times New Roman"/>
      </w:rPr>
    </w:lvl>
    <w:lvl w:ilvl="4" w:tplc="17EAEF70">
      <w:numFmt w:val="decimal"/>
      <w:lvlText w:val=""/>
      <w:lvlJc w:val="left"/>
      <w:rPr>
        <w:rFonts w:cs="Times New Roman"/>
      </w:rPr>
    </w:lvl>
    <w:lvl w:ilvl="5" w:tplc="41CA30C8">
      <w:numFmt w:val="decimal"/>
      <w:lvlText w:val=""/>
      <w:lvlJc w:val="left"/>
      <w:rPr>
        <w:rFonts w:cs="Times New Roman"/>
      </w:rPr>
    </w:lvl>
    <w:lvl w:ilvl="6" w:tplc="C11871AE">
      <w:numFmt w:val="decimal"/>
      <w:lvlText w:val=""/>
      <w:lvlJc w:val="left"/>
      <w:rPr>
        <w:rFonts w:cs="Times New Roman"/>
      </w:rPr>
    </w:lvl>
    <w:lvl w:ilvl="7" w:tplc="B47438F2">
      <w:numFmt w:val="decimal"/>
      <w:lvlText w:val=""/>
      <w:lvlJc w:val="left"/>
      <w:rPr>
        <w:rFonts w:cs="Times New Roman"/>
      </w:rPr>
    </w:lvl>
    <w:lvl w:ilvl="8" w:tplc="289A1980">
      <w:numFmt w:val="decimal"/>
      <w:lvlText w:val=""/>
      <w:lvlJc w:val="left"/>
      <w:rPr>
        <w:rFonts w:cs="Times New Roman"/>
      </w:rPr>
    </w:lvl>
  </w:abstractNum>
  <w:abstractNum w:abstractNumId="11">
    <w:nsid w:val="000013E9"/>
    <w:multiLevelType w:val="hybridMultilevel"/>
    <w:tmpl w:val="5BBE01BE"/>
    <w:lvl w:ilvl="0" w:tplc="448C134E">
      <w:start w:val="1"/>
      <w:numFmt w:val="decimal"/>
      <w:lvlText w:val="%1."/>
      <w:lvlJc w:val="left"/>
      <w:rPr>
        <w:rFonts w:cs="Times New Roman"/>
      </w:rPr>
    </w:lvl>
    <w:lvl w:ilvl="1" w:tplc="0B5C0AD8">
      <w:numFmt w:val="decimal"/>
      <w:lvlText w:val=""/>
      <w:lvlJc w:val="left"/>
      <w:rPr>
        <w:rFonts w:cs="Times New Roman"/>
      </w:rPr>
    </w:lvl>
    <w:lvl w:ilvl="2" w:tplc="5F8E55BE">
      <w:numFmt w:val="decimal"/>
      <w:lvlText w:val=""/>
      <w:lvlJc w:val="left"/>
      <w:rPr>
        <w:rFonts w:cs="Times New Roman"/>
      </w:rPr>
    </w:lvl>
    <w:lvl w:ilvl="3" w:tplc="CEB0ADC6">
      <w:numFmt w:val="decimal"/>
      <w:lvlText w:val=""/>
      <w:lvlJc w:val="left"/>
      <w:rPr>
        <w:rFonts w:cs="Times New Roman"/>
      </w:rPr>
    </w:lvl>
    <w:lvl w:ilvl="4" w:tplc="1ED8ACDC">
      <w:numFmt w:val="decimal"/>
      <w:lvlText w:val=""/>
      <w:lvlJc w:val="left"/>
      <w:rPr>
        <w:rFonts w:cs="Times New Roman"/>
      </w:rPr>
    </w:lvl>
    <w:lvl w:ilvl="5" w:tplc="E6A62BFA">
      <w:numFmt w:val="decimal"/>
      <w:lvlText w:val=""/>
      <w:lvlJc w:val="left"/>
      <w:rPr>
        <w:rFonts w:cs="Times New Roman"/>
      </w:rPr>
    </w:lvl>
    <w:lvl w:ilvl="6" w:tplc="5C602EE2">
      <w:numFmt w:val="decimal"/>
      <w:lvlText w:val=""/>
      <w:lvlJc w:val="left"/>
      <w:rPr>
        <w:rFonts w:cs="Times New Roman"/>
      </w:rPr>
    </w:lvl>
    <w:lvl w:ilvl="7" w:tplc="01BE45A0">
      <w:numFmt w:val="decimal"/>
      <w:lvlText w:val=""/>
      <w:lvlJc w:val="left"/>
      <w:rPr>
        <w:rFonts w:cs="Times New Roman"/>
      </w:rPr>
    </w:lvl>
    <w:lvl w:ilvl="8" w:tplc="8B886284">
      <w:numFmt w:val="decimal"/>
      <w:lvlText w:val=""/>
      <w:lvlJc w:val="left"/>
      <w:rPr>
        <w:rFonts w:cs="Times New Roman"/>
      </w:rPr>
    </w:lvl>
  </w:abstractNum>
  <w:abstractNum w:abstractNumId="12">
    <w:nsid w:val="0000323B"/>
    <w:multiLevelType w:val="hybridMultilevel"/>
    <w:tmpl w:val="0CBAB0A0"/>
    <w:lvl w:ilvl="0" w:tplc="91C4715C">
      <w:start w:val="1"/>
      <w:numFmt w:val="bullet"/>
      <w:lvlText w:val="-"/>
      <w:lvlJc w:val="left"/>
    </w:lvl>
    <w:lvl w:ilvl="1" w:tplc="79065494">
      <w:numFmt w:val="decimal"/>
      <w:lvlText w:val=""/>
      <w:lvlJc w:val="left"/>
      <w:rPr>
        <w:rFonts w:cs="Times New Roman"/>
      </w:rPr>
    </w:lvl>
    <w:lvl w:ilvl="2" w:tplc="32BEF26C">
      <w:numFmt w:val="decimal"/>
      <w:lvlText w:val=""/>
      <w:lvlJc w:val="left"/>
      <w:rPr>
        <w:rFonts w:cs="Times New Roman"/>
      </w:rPr>
    </w:lvl>
    <w:lvl w:ilvl="3" w:tplc="B740B204">
      <w:numFmt w:val="decimal"/>
      <w:lvlText w:val=""/>
      <w:lvlJc w:val="left"/>
      <w:rPr>
        <w:rFonts w:cs="Times New Roman"/>
      </w:rPr>
    </w:lvl>
    <w:lvl w:ilvl="4" w:tplc="B4CEFAD4">
      <w:numFmt w:val="decimal"/>
      <w:lvlText w:val=""/>
      <w:lvlJc w:val="left"/>
      <w:rPr>
        <w:rFonts w:cs="Times New Roman"/>
      </w:rPr>
    </w:lvl>
    <w:lvl w:ilvl="5" w:tplc="5C5E178C">
      <w:numFmt w:val="decimal"/>
      <w:lvlText w:val=""/>
      <w:lvlJc w:val="left"/>
      <w:rPr>
        <w:rFonts w:cs="Times New Roman"/>
      </w:rPr>
    </w:lvl>
    <w:lvl w:ilvl="6" w:tplc="B1DA8058">
      <w:numFmt w:val="decimal"/>
      <w:lvlText w:val=""/>
      <w:lvlJc w:val="left"/>
      <w:rPr>
        <w:rFonts w:cs="Times New Roman"/>
      </w:rPr>
    </w:lvl>
    <w:lvl w:ilvl="7" w:tplc="4AF0444C">
      <w:numFmt w:val="decimal"/>
      <w:lvlText w:val=""/>
      <w:lvlJc w:val="left"/>
      <w:rPr>
        <w:rFonts w:cs="Times New Roman"/>
      </w:rPr>
    </w:lvl>
    <w:lvl w:ilvl="8" w:tplc="71C07614">
      <w:numFmt w:val="decimal"/>
      <w:lvlText w:val=""/>
      <w:lvlJc w:val="left"/>
      <w:rPr>
        <w:rFonts w:cs="Times New Roman"/>
      </w:rPr>
    </w:lvl>
  </w:abstractNum>
  <w:abstractNum w:abstractNumId="13">
    <w:nsid w:val="00003CD5"/>
    <w:multiLevelType w:val="hybridMultilevel"/>
    <w:tmpl w:val="770A58F4"/>
    <w:lvl w:ilvl="0" w:tplc="EDFC6118">
      <w:start w:val="1"/>
      <w:numFmt w:val="decimal"/>
      <w:lvlText w:val="%1."/>
      <w:lvlJc w:val="left"/>
      <w:rPr>
        <w:rFonts w:cs="Times New Roman"/>
      </w:rPr>
    </w:lvl>
    <w:lvl w:ilvl="1" w:tplc="3C1C723E">
      <w:numFmt w:val="decimal"/>
      <w:lvlText w:val=""/>
      <w:lvlJc w:val="left"/>
      <w:rPr>
        <w:rFonts w:cs="Times New Roman"/>
      </w:rPr>
    </w:lvl>
    <w:lvl w:ilvl="2" w:tplc="518E2A2C">
      <w:numFmt w:val="decimal"/>
      <w:lvlText w:val=""/>
      <w:lvlJc w:val="left"/>
      <w:rPr>
        <w:rFonts w:cs="Times New Roman"/>
      </w:rPr>
    </w:lvl>
    <w:lvl w:ilvl="3" w:tplc="325658C8">
      <w:numFmt w:val="decimal"/>
      <w:lvlText w:val=""/>
      <w:lvlJc w:val="left"/>
      <w:rPr>
        <w:rFonts w:cs="Times New Roman"/>
      </w:rPr>
    </w:lvl>
    <w:lvl w:ilvl="4" w:tplc="42ECB220">
      <w:numFmt w:val="decimal"/>
      <w:lvlText w:val=""/>
      <w:lvlJc w:val="left"/>
      <w:rPr>
        <w:rFonts w:cs="Times New Roman"/>
      </w:rPr>
    </w:lvl>
    <w:lvl w:ilvl="5" w:tplc="12047B32">
      <w:numFmt w:val="decimal"/>
      <w:lvlText w:val=""/>
      <w:lvlJc w:val="left"/>
      <w:rPr>
        <w:rFonts w:cs="Times New Roman"/>
      </w:rPr>
    </w:lvl>
    <w:lvl w:ilvl="6" w:tplc="A84272A0">
      <w:numFmt w:val="decimal"/>
      <w:lvlText w:val=""/>
      <w:lvlJc w:val="left"/>
      <w:rPr>
        <w:rFonts w:cs="Times New Roman"/>
      </w:rPr>
    </w:lvl>
    <w:lvl w:ilvl="7" w:tplc="D68AF81A">
      <w:numFmt w:val="decimal"/>
      <w:lvlText w:val=""/>
      <w:lvlJc w:val="left"/>
      <w:rPr>
        <w:rFonts w:cs="Times New Roman"/>
      </w:rPr>
    </w:lvl>
    <w:lvl w:ilvl="8" w:tplc="800E23CA">
      <w:numFmt w:val="decimal"/>
      <w:lvlText w:val=""/>
      <w:lvlJc w:val="left"/>
      <w:rPr>
        <w:rFonts w:cs="Times New Roman"/>
      </w:rPr>
    </w:lvl>
  </w:abstractNum>
  <w:abstractNum w:abstractNumId="14">
    <w:nsid w:val="00004080"/>
    <w:multiLevelType w:val="hybridMultilevel"/>
    <w:tmpl w:val="BEE84AA0"/>
    <w:lvl w:ilvl="0" w:tplc="3436688E">
      <w:start w:val="1"/>
      <w:numFmt w:val="decimal"/>
      <w:lvlText w:val="%1."/>
      <w:lvlJc w:val="left"/>
      <w:rPr>
        <w:rFonts w:cs="Times New Roman"/>
      </w:rPr>
    </w:lvl>
    <w:lvl w:ilvl="1" w:tplc="8C9E0CAE">
      <w:numFmt w:val="decimal"/>
      <w:lvlText w:val=""/>
      <w:lvlJc w:val="left"/>
      <w:rPr>
        <w:rFonts w:cs="Times New Roman"/>
      </w:rPr>
    </w:lvl>
    <w:lvl w:ilvl="2" w:tplc="ED6E3524">
      <w:numFmt w:val="decimal"/>
      <w:lvlText w:val=""/>
      <w:lvlJc w:val="left"/>
      <w:rPr>
        <w:rFonts w:cs="Times New Roman"/>
      </w:rPr>
    </w:lvl>
    <w:lvl w:ilvl="3" w:tplc="110651B8">
      <w:numFmt w:val="decimal"/>
      <w:lvlText w:val=""/>
      <w:lvlJc w:val="left"/>
      <w:rPr>
        <w:rFonts w:cs="Times New Roman"/>
      </w:rPr>
    </w:lvl>
    <w:lvl w:ilvl="4" w:tplc="5F6C3380">
      <w:numFmt w:val="decimal"/>
      <w:lvlText w:val=""/>
      <w:lvlJc w:val="left"/>
      <w:rPr>
        <w:rFonts w:cs="Times New Roman"/>
      </w:rPr>
    </w:lvl>
    <w:lvl w:ilvl="5" w:tplc="40F8EE2C">
      <w:numFmt w:val="decimal"/>
      <w:lvlText w:val=""/>
      <w:lvlJc w:val="left"/>
      <w:rPr>
        <w:rFonts w:cs="Times New Roman"/>
      </w:rPr>
    </w:lvl>
    <w:lvl w:ilvl="6" w:tplc="9CE80C74">
      <w:numFmt w:val="decimal"/>
      <w:lvlText w:val=""/>
      <w:lvlJc w:val="left"/>
      <w:rPr>
        <w:rFonts w:cs="Times New Roman"/>
      </w:rPr>
    </w:lvl>
    <w:lvl w:ilvl="7" w:tplc="18C8F330">
      <w:numFmt w:val="decimal"/>
      <w:lvlText w:val=""/>
      <w:lvlJc w:val="left"/>
      <w:rPr>
        <w:rFonts w:cs="Times New Roman"/>
      </w:rPr>
    </w:lvl>
    <w:lvl w:ilvl="8" w:tplc="F992E1C8">
      <w:numFmt w:val="decimal"/>
      <w:lvlText w:val=""/>
      <w:lvlJc w:val="left"/>
      <w:rPr>
        <w:rFonts w:cs="Times New Roman"/>
      </w:rPr>
    </w:lvl>
  </w:abstractNum>
  <w:abstractNum w:abstractNumId="15">
    <w:nsid w:val="0000409D"/>
    <w:multiLevelType w:val="hybridMultilevel"/>
    <w:tmpl w:val="D1DEB5F6"/>
    <w:lvl w:ilvl="0" w:tplc="4774B6A2">
      <w:start w:val="1"/>
      <w:numFmt w:val="bullet"/>
      <w:lvlText w:val="и"/>
      <w:lvlJc w:val="left"/>
    </w:lvl>
    <w:lvl w:ilvl="1" w:tplc="F4282BA6">
      <w:start w:val="1"/>
      <w:numFmt w:val="decimal"/>
      <w:lvlText w:val="%2"/>
      <w:lvlJc w:val="left"/>
      <w:rPr>
        <w:rFonts w:cs="Times New Roman"/>
      </w:rPr>
    </w:lvl>
    <w:lvl w:ilvl="2" w:tplc="EB8C00A6">
      <w:start w:val="2"/>
      <w:numFmt w:val="decimal"/>
      <w:lvlText w:val="%3."/>
      <w:lvlJc w:val="left"/>
      <w:rPr>
        <w:rFonts w:cs="Times New Roman"/>
      </w:rPr>
    </w:lvl>
    <w:lvl w:ilvl="3" w:tplc="5DC6EE44">
      <w:numFmt w:val="decimal"/>
      <w:lvlText w:val=""/>
      <w:lvlJc w:val="left"/>
      <w:rPr>
        <w:rFonts w:cs="Times New Roman"/>
      </w:rPr>
    </w:lvl>
    <w:lvl w:ilvl="4" w:tplc="5A16856A">
      <w:numFmt w:val="decimal"/>
      <w:lvlText w:val=""/>
      <w:lvlJc w:val="left"/>
      <w:rPr>
        <w:rFonts w:cs="Times New Roman"/>
      </w:rPr>
    </w:lvl>
    <w:lvl w:ilvl="5" w:tplc="B43E21E6">
      <w:numFmt w:val="decimal"/>
      <w:lvlText w:val=""/>
      <w:lvlJc w:val="left"/>
      <w:rPr>
        <w:rFonts w:cs="Times New Roman"/>
      </w:rPr>
    </w:lvl>
    <w:lvl w:ilvl="6" w:tplc="B82CE590">
      <w:numFmt w:val="decimal"/>
      <w:lvlText w:val=""/>
      <w:lvlJc w:val="left"/>
      <w:rPr>
        <w:rFonts w:cs="Times New Roman"/>
      </w:rPr>
    </w:lvl>
    <w:lvl w:ilvl="7" w:tplc="620E29C6">
      <w:numFmt w:val="decimal"/>
      <w:lvlText w:val=""/>
      <w:lvlJc w:val="left"/>
      <w:rPr>
        <w:rFonts w:cs="Times New Roman"/>
      </w:rPr>
    </w:lvl>
    <w:lvl w:ilvl="8" w:tplc="0CBA8436">
      <w:numFmt w:val="decimal"/>
      <w:lvlText w:val=""/>
      <w:lvlJc w:val="left"/>
      <w:rPr>
        <w:rFonts w:cs="Times New Roman"/>
      </w:rPr>
    </w:lvl>
  </w:abstractNum>
  <w:abstractNum w:abstractNumId="16">
    <w:nsid w:val="00004E45"/>
    <w:multiLevelType w:val="hybridMultilevel"/>
    <w:tmpl w:val="CE5054EA"/>
    <w:lvl w:ilvl="0" w:tplc="2D580DE4">
      <w:start w:val="1"/>
      <w:numFmt w:val="bullet"/>
      <w:lvlText w:val="-"/>
      <w:lvlJc w:val="left"/>
    </w:lvl>
    <w:lvl w:ilvl="1" w:tplc="275413FA">
      <w:numFmt w:val="decimal"/>
      <w:lvlText w:val=""/>
      <w:lvlJc w:val="left"/>
      <w:rPr>
        <w:rFonts w:cs="Times New Roman"/>
      </w:rPr>
    </w:lvl>
    <w:lvl w:ilvl="2" w:tplc="C53C3928">
      <w:numFmt w:val="decimal"/>
      <w:lvlText w:val=""/>
      <w:lvlJc w:val="left"/>
      <w:rPr>
        <w:rFonts w:cs="Times New Roman"/>
      </w:rPr>
    </w:lvl>
    <w:lvl w:ilvl="3" w:tplc="3782CED2">
      <w:numFmt w:val="decimal"/>
      <w:lvlText w:val=""/>
      <w:lvlJc w:val="left"/>
      <w:rPr>
        <w:rFonts w:cs="Times New Roman"/>
      </w:rPr>
    </w:lvl>
    <w:lvl w:ilvl="4" w:tplc="ED244306">
      <w:numFmt w:val="decimal"/>
      <w:lvlText w:val=""/>
      <w:lvlJc w:val="left"/>
      <w:rPr>
        <w:rFonts w:cs="Times New Roman"/>
      </w:rPr>
    </w:lvl>
    <w:lvl w:ilvl="5" w:tplc="D3805670">
      <w:numFmt w:val="decimal"/>
      <w:lvlText w:val=""/>
      <w:lvlJc w:val="left"/>
      <w:rPr>
        <w:rFonts w:cs="Times New Roman"/>
      </w:rPr>
    </w:lvl>
    <w:lvl w:ilvl="6" w:tplc="8EF48944">
      <w:numFmt w:val="decimal"/>
      <w:lvlText w:val=""/>
      <w:lvlJc w:val="left"/>
      <w:rPr>
        <w:rFonts w:cs="Times New Roman"/>
      </w:rPr>
    </w:lvl>
    <w:lvl w:ilvl="7" w:tplc="576A04E4">
      <w:numFmt w:val="decimal"/>
      <w:lvlText w:val=""/>
      <w:lvlJc w:val="left"/>
      <w:rPr>
        <w:rFonts w:cs="Times New Roman"/>
      </w:rPr>
    </w:lvl>
    <w:lvl w:ilvl="8" w:tplc="EA4AC236">
      <w:numFmt w:val="decimal"/>
      <w:lvlText w:val=""/>
      <w:lvlJc w:val="left"/>
      <w:rPr>
        <w:rFonts w:cs="Times New Roman"/>
      </w:rPr>
    </w:lvl>
  </w:abstractNum>
  <w:abstractNum w:abstractNumId="17">
    <w:nsid w:val="00006B89"/>
    <w:multiLevelType w:val="hybridMultilevel"/>
    <w:tmpl w:val="373A32DC"/>
    <w:lvl w:ilvl="0" w:tplc="8432EE6A">
      <w:start w:val="1"/>
      <w:numFmt w:val="bullet"/>
      <w:lvlText w:val="-"/>
      <w:lvlJc w:val="left"/>
    </w:lvl>
    <w:lvl w:ilvl="1" w:tplc="156A05D2">
      <w:numFmt w:val="decimal"/>
      <w:lvlText w:val=""/>
      <w:lvlJc w:val="left"/>
      <w:rPr>
        <w:rFonts w:cs="Times New Roman"/>
      </w:rPr>
    </w:lvl>
    <w:lvl w:ilvl="2" w:tplc="87067C30">
      <w:numFmt w:val="decimal"/>
      <w:lvlText w:val=""/>
      <w:lvlJc w:val="left"/>
      <w:rPr>
        <w:rFonts w:cs="Times New Roman"/>
      </w:rPr>
    </w:lvl>
    <w:lvl w:ilvl="3" w:tplc="AF689790">
      <w:numFmt w:val="decimal"/>
      <w:lvlText w:val=""/>
      <w:lvlJc w:val="left"/>
      <w:rPr>
        <w:rFonts w:cs="Times New Roman"/>
      </w:rPr>
    </w:lvl>
    <w:lvl w:ilvl="4" w:tplc="E1AE7C26">
      <w:numFmt w:val="decimal"/>
      <w:lvlText w:val=""/>
      <w:lvlJc w:val="left"/>
      <w:rPr>
        <w:rFonts w:cs="Times New Roman"/>
      </w:rPr>
    </w:lvl>
    <w:lvl w:ilvl="5" w:tplc="4AEA56A8">
      <w:numFmt w:val="decimal"/>
      <w:lvlText w:val=""/>
      <w:lvlJc w:val="left"/>
      <w:rPr>
        <w:rFonts w:cs="Times New Roman"/>
      </w:rPr>
    </w:lvl>
    <w:lvl w:ilvl="6" w:tplc="FB86F87C">
      <w:numFmt w:val="decimal"/>
      <w:lvlText w:val=""/>
      <w:lvlJc w:val="left"/>
      <w:rPr>
        <w:rFonts w:cs="Times New Roman"/>
      </w:rPr>
    </w:lvl>
    <w:lvl w:ilvl="7" w:tplc="692648DA">
      <w:numFmt w:val="decimal"/>
      <w:lvlText w:val=""/>
      <w:lvlJc w:val="left"/>
      <w:rPr>
        <w:rFonts w:cs="Times New Roman"/>
      </w:rPr>
    </w:lvl>
    <w:lvl w:ilvl="8" w:tplc="2F1ED756">
      <w:numFmt w:val="decimal"/>
      <w:lvlText w:val=""/>
      <w:lvlJc w:val="left"/>
      <w:rPr>
        <w:rFonts w:cs="Times New Roman"/>
      </w:rPr>
    </w:lvl>
  </w:abstractNum>
  <w:abstractNum w:abstractNumId="18">
    <w:nsid w:val="00007F96"/>
    <w:multiLevelType w:val="hybridMultilevel"/>
    <w:tmpl w:val="C67C014A"/>
    <w:lvl w:ilvl="0" w:tplc="C2DCFB72">
      <w:start w:val="1"/>
      <w:numFmt w:val="decimal"/>
      <w:lvlText w:val="%1."/>
      <w:lvlJc w:val="left"/>
      <w:rPr>
        <w:rFonts w:cs="Times New Roman"/>
      </w:rPr>
    </w:lvl>
    <w:lvl w:ilvl="1" w:tplc="D40C5A20">
      <w:start w:val="1"/>
      <w:numFmt w:val="bullet"/>
      <w:lvlText w:val="-"/>
      <w:lvlJc w:val="left"/>
    </w:lvl>
    <w:lvl w:ilvl="2" w:tplc="D63EBD64">
      <w:numFmt w:val="decimal"/>
      <w:lvlText w:val=""/>
      <w:lvlJc w:val="left"/>
      <w:rPr>
        <w:rFonts w:cs="Times New Roman"/>
      </w:rPr>
    </w:lvl>
    <w:lvl w:ilvl="3" w:tplc="49D003D2">
      <w:numFmt w:val="decimal"/>
      <w:lvlText w:val=""/>
      <w:lvlJc w:val="left"/>
      <w:rPr>
        <w:rFonts w:cs="Times New Roman"/>
      </w:rPr>
    </w:lvl>
    <w:lvl w:ilvl="4" w:tplc="CE8689B6">
      <w:numFmt w:val="decimal"/>
      <w:lvlText w:val=""/>
      <w:lvlJc w:val="left"/>
      <w:rPr>
        <w:rFonts w:cs="Times New Roman"/>
      </w:rPr>
    </w:lvl>
    <w:lvl w:ilvl="5" w:tplc="92D45D3E">
      <w:numFmt w:val="decimal"/>
      <w:lvlText w:val=""/>
      <w:lvlJc w:val="left"/>
      <w:rPr>
        <w:rFonts w:cs="Times New Roman"/>
      </w:rPr>
    </w:lvl>
    <w:lvl w:ilvl="6" w:tplc="83CCB1D4">
      <w:numFmt w:val="decimal"/>
      <w:lvlText w:val=""/>
      <w:lvlJc w:val="left"/>
      <w:rPr>
        <w:rFonts w:cs="Times New Roman"/>
      </w:rPr>
    </w:lvl>
    <w:lvl w:ilvl="7" w:tplc="C4405B1A">
      <w:numFmt w:val="decimal"/>
      <w:lvlText w:val=""/>
      <w:lvlJc w:val="left"/>
      <w:rPr>
        <w:rFonts w:cs="Times New Roman"/>
      </w:rPr>
    </w:lvl>
    <w:lvl w:ilvl="8" w:tplc="5AD29D32">
      <w:numFmt w:val="decimal"/>
      <w:lvlText w:val=""/>
      <w:lvlJc w:val="left"/>
      <w:rPr>
        <w:rFonts w:cs="Times New Roman"/>
      </w:rPr>
    </w:lvl>
  </w:abstractNum>
  <w:abstractNum w:abstractNumId="19">
    <w:nsid w:val="00007FF5"/>
    <w:multiLevelType w:val="hybridMultilevel"/>
    <w:tmpl w:val="2C1CACFA"/>
    <w:lvl w:ilvl="0" w:tplc="96AE166E">
      <w:start w:val="1"/>
      <w:numFmt w:val="bullet"/>
      <w:lvlText w:val="-"/>
      <w:lvlJc w:val="left"/>
    </w:lvl>
    <w:lvl w:ilvl="1" w:tplc="F8EC2438">
      <w:numFmt w:val="decimal"/>
      <w:lvlText w:val=""/>
      <w:lvlJc w:val="left"/>
      <w:rPr>
        <w:rFonts w:cs="Times New Roman"/>
      </w:rPr>
    </w:lvl>
    <w:lvl w:ilvl="2" w:tplc="E01C1F46">
      <w:numFmt w:val="decimal"/>
      <w:lvlText w:val=""/>
      <w:lvlJc w:val="left"/>
      <w:rPr>
        <w:rFonts w:cs="Times New Roman"/>
      </w:rPr>
    </w:lvl>
    <w:lvl w:ilvl="3" w:tplc="1D28F23A">
      <w:numFmt w:val="decimal"/>
      <w:lvlText w:val=""/>
      <w:lvlJc w:val="left"/>
      <w:rPr>
        <w:rFonts w:cs="Times New Roman"/>
      </w:rPr>
    </w:lvl>
    <w:lvl w:ilvl="4" w:tplc="4C98C458">
      <w:numFmt w:val="decimal"/>
      <w:lvlText w:val=""/>
      <w:lvlJc w:val="left"/>
      <w:rPr>
        <w:rFonts w:cs="Times New Roman"/>
      </w:rPr>
    </w:lvl>
    <w:lvl w:ilvl="5" w:tplc="1672708A">
      <w:numFmt w:val="decimal"/>
      <w:lvlText w:val=""/>
      <w:lvlJc w:val="left"/>
      <w:rPr>
        <w:rFonts w:cs="Times New Roman"/>
      </w:rPr>
    </w:lvl>
    <w:lvl w:ilvl="6" w:tplc="F53CAE6C">
      <w:numFmt w:val="decimal"/>
      <w:lvlText w:val=""/>
      <w:lvlJc w:val="left"/>
      <w:rPr>
        <w:rFonts w:cs="Times New Roman"/>
      </w:rPr>
    </w:lvl>
    <w:lvl w:ilvl="7" w:tplc="EB98B86A">
      <w:numFmt w:val="decimal"/>
      <w:lvlText w:val=""/>
      <w:lvlJc w:val="left"/>
      <w:rPr>
        <w:rFonts w:cs="Times New Roman"/>
      </w:rPr>
    </w:lvl>
    <w:lvl w:ilvl="8" w:tplc="4828A83E">
      <w:numFmt w:val="decimal"/>
      <w:lvlText w:val=""/>
      <w:lvlJc w:val="left"/>
      <w:rPr>
        <w:rFonts w:cs="Times New Roman"/>
      </w:rPr>
    </w:lvl>
  </w:abstractNum>
  <w:abstractNum w:abstractNumId="20">
    <w:nsid w:val="0D7D19B9"/>
    <w:multiLevelType w:val="multilevel"/>
    <w:tmpl w:val="1D48C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8E5543"/>
    <w:multiLevelType w:val="hybridMultilevel"/>
    <w:tmpl w:val="B4F231E8"/>
    <w:lvl w:ilvl="0" w:tplc="4724A6C8">
      <w:start w:val="1"/>
      <w:numFmt w:val="decimal"/>
      <w:lvlText w:val="%1."/>
      <w:lvlJc w:val="left"/>
      <w:pPr>
        <w:ind w:left="936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23">
    <w:nsid w:val="34A446F1"/>
    <w:multiLevelType w:val="hybridMultilevel"/>
    <w:tmpl w:val="EAE25D7C"/>
    <w:lvl w:ilvl="0" w:tplc="04ACB10E">
      <w:start w:val="6"/>
      <w:numFmt w:val="decimal"/>
      <w:lvlText w:val="%1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6AA6608"/>
    <w:multiLevelType w:val="hybridMultilevel"/>
    <w:tmpl w:val="E45EAC52"/>
    <w:lvl w:ilvl="0" w:tplc="858CE2DE">
      <w:start w:val="6"/>
      <w:numFmt w:val="decimal"/>
      <w:lvlText w:val="%1"/>
      <w:lvlJc w:val="left"/>
      <w:pPr>
        <w:ind w:left="498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5">
    <w:nsid w:val="70037E74"/>
    <w:multiLevelType w:val="hybridMultilevel"/>
    <w:tmpl w:val="C0C8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>
    <w:nsid w:val="75E101A2"/>
    <w:multiLevelType w:val="multilevel"/>
    <w:tmpl w:val="8B78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813337"/>
    <w:multiLevelType w:val="multilevel"/>
    <w:tmpl w:val="17D007E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ascii="Times New Roman" w:hAnsi="Times New Roman" w:cs="Times New Roman" w:hint="default"/>
        <w:sz w:val="24"/>
      </w:rPr>
    </w:lvl>
  </w:abstractNum>
  <w:num w:numId="1">
    <w:abstractNumId w:val="26"/>
  </w:num>
  <w:num w:numId="2">
    <w:abstractNumId w:val="24"/>
  </w:num>
  <w:num w:numId="3">
    <w:abstractNumId w:val="25"/>
  </w:num>
  <w:num w:numId="4">
    <w:abstractNumId w:val="21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22"/>
  </w:num>
  <w:num w:numId="16">
    <w:abstractNumId w:val="15"/>
  </w:num>
  <w:num w:numId="17">
    <w:abstractNumId w:val="10"/>
  </w:num>
  <w:num w:numId="18">
    <w:abstractNumId w:val="13"/>
  </w:num>
  <w:num w:numId="19">
    <w:abstractNumId w:val="11"/>
  </w:num>
  <w:num w:numId="20">
    <w:abstractNumId w:val="14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16"/>
  </w:num>
  <w:num w:numId="24">
    <w:abstractNumId w:val="12"/>
  </w:num>
  <w:num w:numId="25">
    <w:abstractNumId w:val="17"/>
  </w:num>
  <w:num w:numId="26">
    <w:abstractNumId w:val="9"/>
  </w:num>
  <w:num w:numId="27">
    <w:abstractNumId w:val="27"/>
  </w:num>
  <w:num w:numId="28">
    <w:abstractNumId w:val="2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2C5"/>
    <w:rsid w:val="000A3DB7"/>
    <w:rsid w:val="000E589D"/>
    <w:rsid w:val="001A79AA"/>
    <w:rsid w:val="002C6E07"/>
    <w:rsid w:val="00305BE2"/>
    <w:rsid w:val="00326B8B"/>
    <w:rsid w:val="0035250A"/>
    <w:rsid w:val="003A3308"/>
    <w:rsid w:val="00605123"/>
    <w:rsid w:val="006B48D9"/>
    <w:rsid w:val="00813935"/>
    <w:rsid w:val="008242C5"/>
    <w:rsid w:val="00835362"/>
    <w:rsid w:val="00860194"/>
    <w:rsid w:val="009232C2"/>
    <w:rsid w:val="009C0777"/>
    <w:rsid w:val="00AE013F"/>
    <w:rsid w:val="00C27E20"/>
    <w:rsid w:val="00CC5859"/>
    <w:rsid w:val="00D7043E"/>
    <w:rsid w:val="00FA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5F974-59A5-43EC-BBC9-62B52786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242C5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3525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3525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3525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525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3525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525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525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525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525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52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352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35250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35250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35250A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35250A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35250A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35250A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a5">
    <w:name w:val="List Paragraph"/>
    <w:basedOn w:val="a1"/>
    <w:uiPriority w:val="34"/>
    <w:qFormat/>
    <w:rsid w:val="008242C5"/>
    <w:pPr>
      <w:ind w:left="720"/>
      <w:contextualSpacing/>
    </w:pPr>
  </w:style>
  <w:style w:type="paragraph" w:styleId="a6">
    <w:name w:val="Body Text"/>
    <w:basedOn w:val="a1"/>
    <w:link w:val="a7"/>
    <w:uiPriority w:val="99"/>
    <w:unhideWhenUsed/>
    <w:rsid w:val="008242C5"/>
    <w:pPr>
      <w:spacing w:after="120"/>
    </w:pPr>
  </w:style>
  <w:style w:type="character" w:customStyle="1" w:styleId="a7">
    <w:name w:val="Основной текст Знак"/>
    <w:basedOn w:val="a2"/>
    <w:link w:val="a6"/>
    <w:uiPriority w:val="99"/>
    <w:rsid w:val="008242C5"/>
    <w:rPr>
      <w:rFonts w:eastAsiaTheme="minorEastAsia"/>
      <w:lang w:val="en-US"/>
    </w:rPr>
  </w:style>
  <w:style w:type="paragraph" w:customStyle="1" w:styleId="Default">
    <w:name w:val="Default"/>
    <w:rsid w:val="00824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Заголовок 21"/>
    <w:basedOn w:val="a1"/>
    <w:uiPriority w:val="1"/>
    <w:qFormat/>
    <w:rsid w:val="008242C5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  <w:lang w:val="ru-RU"/>
    </w:rPr>
  </w:style>
  <w:style w:type="paragraph" w:styleId="a8">
    <w:name w:val="header"/>
    <w:basedOn w:val="a1"/>
    <w:link w:val="a9"/>
    <w:uiPriority w:val="99"/>
    <w:unhideWhenUsed/>
    <w:rsid w:val="00824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8242C5"/>
    <w:rPr>
      <w:rFonts w:eastAsiaTheme="minorEastAsia"/>
      <w:lang w:val="en-US"/>
    </w:rPr>
  </w:style>
  <w:style w:type="paragraph" w:styleId="aa">
    <w:name w:val="footer"/>
    <w:basedOn w:val="a1"/>
    <w:link w:val="ab"/>
    <w:uiPriority w:val="99"/>
    <w:unhideWhenUsed/>
    <w:rsid w:val="00824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8242C5"/>
    <w:rPr>
      <w:rFonts w:eastAsiaTheme="minorEastAsia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3525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c">
    <w:name w:val="No Spacing"/>
    <w:uiPriority w:val="1"/>
    <w:qFormat/>
    <w:rsid w:val="0035250A"/>
    <w:pPr>
      <w:spacing w:after="0" w:line="240" w:lineRule="auto"/>
    </w:pPr>
    <w:rPr>
      <w:rFonts w:eastAsiaTheme="minorEastAsia"/>
      <w:lang w:val="en-US"/>
    </w:rPr>
  </w:style>
  <w:style w:type="paragraph" w:styleId="ad">
    <w:name w:val="Title"/>
    <w:basedOn w:val="a1"/>
    <w:next w:val="a1"/>
    <w:link w:val="ae"/>
    <w:uiPriority w:val="10"/>
    <w:qFormat/>
    <w:rsid w:val="003525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2"/>
    <w:link w:val="ad"/>
    <w:uiPriority w:val="10"/>
    <w:rsid w:val="003525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">
    <w:name w:val="Subtitle"/>
    <w:basedOn w:val="a1"/>
    <w:next w:val="a1"/>
    <w:link w:val="af0"/>
    <w:uiPriority w:val="11"/>
    <w:qFormat/>
    <w:rsid w:val="003525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2"/>
    <w:link w:val="af"/>
    <w:uiPriority w:val="11"/>
    <w:rsid w:val="003525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23">
    <w:name w:val="Body Text 2"/>
    <w:basedOn w:val="a1"/>
    <w:link w:val="24"/>
    <w:uiPriority w:val="99"/>
    <w:unhideWhenUsed/>
    <w:rsid w:val="0035250A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35250A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35250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35250A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35250A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5250A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5250A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5250A"/>
    <w:pPr>
      <w:numPr>
        <w:numId w:val="5"/>
      </w:numPr>
      <w:contextualSpacing/>
    </w:pPr>
  </w:style>
  <w:style w:type="paragraph" w:styleId="20">
    <w:name w:val="List Bullet 2"/>
    <w:basedOn w:val="a1"/>
    <w:uiPriority w:val="99"/>
    <w:unhideWhenUsed/>
    <w:rsid w:val="0035250A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unhideWhenUsed/>
    <w:rsid w:val="0035250A"/>
    <w:pPr>
      <w:numPr>
        <w:numId w:val="7"/>
      </w:numPr>
      <w:contextualSpacing/>
    </w:pPr>
  </w:style>
  <w:style w:type="paragraph" w:styleId="a">
    <w:name w:val="List Number"/>
    <w:basedOn w:val="a1"/>
    <w:uiPriority w:val="99"/>
    <w:unhideWhenUsed/>
    <w:rsid w:val="0035250A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unhideWhenUsed/>
    <w:rsid w:val="0035250A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unhideWhenUsed/>
    <w:rsid w:val="0035250A"/>
    <w:pPr>
      <w:numPr>
        <w:numId w:val="11"/>
      </w:numPr>
      <w:contextualSpacing/>
    </w:pPr>
  </w:style>
  <w:style w:type="paragraph" w:styleId="af2">
    <w:name w:val="List Continue"/>
    <w:basedOn w:val="a1"/>
    <w:uiPriority w:val="99"/>
    <w:unhideWhenUsed/>
    <w:rsid w:val="0035250A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35250A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35250A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35250A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35250A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35250A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35250A"/>
    <w:rPr>
      <w:rFonts w:eastAsiaTheme="minorEastAsia"/>
      <w:i/>
      <w:iCs/>
      <w:color w:val="000000" w:themeColor="text1"/>
      <w:lang w:val="en-US"/>
    </w:rPr>
  </w:style>
  <w:style w:type="character" w:styleId="af5">
    <w:name w:val="Strong"/>
    <w:basedOn w:val="a2"/>
    <w:uiPriority w:val="22"/>
    <w:qFormat/>
    <w:rsid w:val="0035250A"/>
    <w:rPr>
      <w:b/>
      <w:bCs/>
    </w:rPr>
  </w:style>
  <w:style w:type="character" w:styleId="af6">
    <w:name w:val="Emphasis"/>
    <w:basedOn w:val="a2"/>
    <w:uiPriority w:val="20"/>
    <w:qFormat/>
    <w:rsid w:val="0035250A"/>
    <w:rPr>
      <w:i/>
      <w:iCs/>
    </w:rPr>
  </w:style>
  <w:style w:type="paragraph" w:styleId="af7">
    <w:name w:val="Intense Quote"/>
    <w:basedOn w:val="a1"/>
    <w:next w:val="a1"/>
    <w:link w:val="af8"/>
    <w:uiPriority w:val="30"/>
    <w:qFormat/>
    <w:rsid w:val="003525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30"/>
    <w:rsid w:val="0035250A"/>
    <w:rPr>
      <w:rFonts w:eastAsiaTheme="minorEastAsia"/>
      <w:b/>
      <w:bCs/>
      <w:i/>
      <w:iCs/>
      <w:color w:val="4F81BD" w:themeColor="accent1"/>
      <w:lang w:val="en-US"/>
    </w:rPr>
  </w:style>
  <w:style w:type="character" w:styleId="af9">
    <w:name w:val="Subtle Emphasis"/>
    <w:basedOn w:val="a2"/>
    <w:uiPriority w:val="19"/>
    <w:qFormat/>
    <w:rsid w:val="0035250A"/>
    <w:rPr>
      <w:i/>
      <w:iCs/>
      <w:color w:val="808080" w:themeColor="text1" w:themeTint="7F"/>
    </w:rPr>
  </w:style>
  <w:style w:type="character" w:styleId="afa">
    <w:name w:val="Intense Emphasis"/>
    <w:basedOn w:val="a2"/>
    <w:uiPriority w:val="21"/>
    <w:qFormat/>
    <w:rsid w:val="0035250A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35250A"/>
    <w:rPr>
      <w:smallCaps/>
      <w:color w:val="C0504D" w:themeColor="accent2"/>
      <w:u w:val="single"/>
    </w:rPr>
  </w:style>
  <w:style w:type="character" w:styleId="afc">
    <w:name w:val="Intense Reference"/>
    <w:basedOn w:val="a2"/>
    <w:uiPriority w:val="32"/>
    <w:qFormat/>
    <w:rsid w:val="0035250A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2"/>
    <w:uiPriority w:val="33"/>
    <w:qFormat/>
    <w:rsid w:val="0035250A"/>
    <w:rPr>
      <w:b/>
      <w:bCs/>
      <w:smallCaps/>
      <w:spacing w:val="5"/>
    </w:rPr>
  </w:style>
  <w:style w:type="paragraph" w:styleId="afe">
    <w:name w:val="TOC Heading"/>
    <w:basedOn w:val="1"/>
    <w:next w:val="a1"/>
    <w:uiPriority w:val="39"/>
    <w:semiHidden/>
    <w:unhideWhenUsed/>
    <w:qFormat/>
    <w:rsid w:val="0035250A"/>
    <w:pPr>
      <w:outlineLvl w:val="9"/>
    </w:pPr>
  </w:style>
  <w:style w:type="paragraph" w:customStyle="1" w:styleId="TableParagraph">
    <w:name w:val="Table Paragraph"/>
    <w:basedOn w:val="a1"/>
    <w:uiPriority w:val="1"/>
    <w:qFormat/>
    <w:rsid w:val="0035250A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paragraph" w:styleId="aff">
    <w:name w:val="Normal (Web)"/>
    <w:basedOn w:val="a1"/>
    <w:uiPriority w:val="99"/>
    <w:unhideWhenUsed/>
    <w:rsid w:val="0035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f0">
    <w:name w:val="Table Grid"/>
    <w:basedOn w:val="a3"/>
    <w:uiPriority w:val="39"/>
    <w:rsid w:val="00305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2"/>
    <w:rsid w:val="00305BE2"/>
  </w:style>
  <w:style w:type="paragraph" w:customStyle="1" w:styleId="c1">
    <w:name w:val="c1"/>
    <w:basedOn w:val="a1"/>
    <w:rsid w:val="0030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">
    <w:name w:val="c2"/>
    <w:basedOn w:val="a1"/>
    <w:rsid w:val="0030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20768</Words>
  <Characters>118382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MSI</cp:lastModifiedBy>
  <cp:revision>9</cp:revision>
  <dcterms:created xsi:type="dcterms:W3CDTF">2023-11-02T09:18:00Z</dcterms:created>
  <dcterms:modified xsi:type="dcterms:W3CDTF">2024-09-06T03:01:00Z</dcterms:modified>
</cp:coreProperties>
</file>